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7D48B" w14:textId="1A5490B2" w:rsidR="00A11542" w:rsidRPr="00A11542" w:rsidRDefault="00871239" w:rsidP="00A11542">
      <w:pPr>
        <w:pStyle w:val="PersonalName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BRIGHT HORIZON THERAPY CENTER INC</w:t>
      </w:r>
    </w:p>
    <w:p w14:paraId="37C64109" w14:textId="75BFC9E2" w:rsidR="00A11542" w:rsidRDefault="00A11542" w:rsidP="00A11542">
      <w:pPr>
        <w:jc w:val="center"/>
        <w:rPr>
          <w:rFonts w:asciiTheme="majorHAnsi" w:hAnsiTheme="majorHAnsi"/>
          <w:sz w:val="32"/>
          <w:szCs w:val="32"/>
        </w:rPr>
      </w:pPr>
      <w:r w:rsidRPr="00A11542">
        <w:rPr>
          <w:rFonts w:asciiTheme="majorHAnsi" w:hAnsiTheme="majorHAnsi"/>
          <w:b/>
          <w:sz w:val="32"/>
          <w:szCs w:val="32"/>
        </w:rPr>
        <w:t xml:space="preserve">HOUSING </w:t>
      </w:r>
      <w:r w:rsidR="00B75E9C">
        <w:rPr>
          <w:rFonts w:asciiTheme="majorHAnsi" w:hAnsiTheme="majorHAnsi"/>
          <w:b/>
          <w:sz w:val="32"/>
          <w:szCs w:val="32"/>
        </w:rPr>
        <w:t xml:space="preserve">STABILIZATION SERVICES </w:t>
      </w:r>
      <w:r w:rsidRPr="00A11542">
        <w:rPr>
          <w:rFonts w:asciiTheme="majorHAnsi" w:hAnsiTheme="majorHAnsi"/>
          <w:b/>
          <w:sz w:val="32"/>
          <w:szCs w:val="32"/>
        </w:rPr>
        <w:t>REFERRAL FOR</w:t>
      </w:r>
      <w:r>
        <w:rPr>
          <w:rFonts w:asciiTheme="majorHAnsi" w:hAnsiTheme="majorHAnsi"/>
          <w:b/>
          <w:sz w:val="32"/>
          <w:szCs w:val="32"/>
        </w:rPr>
        <w:t>M</w:t>
      </w:r>
    </w:p>
    <w:p w14:paraId="0A19FD56" w14:textId="22187109" w:rsidR="00F32F6D" w:rsidRDefault="00F32F6D" w:rsidP="00F32F6D">
      <w:pPr>
        <w:rPr>
          <w:rFonts w:asciiTheme="majorHAnsi" w:hAnsiTheme="majorHAnsi"/>
          <w:sz w:val="32"/>
          <w:szCs w:val="32"/>
        </w:rPr>
      </w:pPr>
    </w:p>
    <w:p w14:paraId="1EB520DE" w14:textId="0B11E9E7" w:rsidR="00F32F6D" w:rsidRDefault="006755B1" w:rsidP="006755B1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highlight w:val="yellow"/>
        </w:rPr>
        <w:t>*</w:t>
      </w:r>
      <w:r w:rsidR="00C125F0" w:rsidRPr="006755B1">
        <w:rPr>
          <w:rFonts w:asciiTheme="majorHAnsi" w:hAnsiTheme="majorHAnsi"/>
          <w:sz w:val="28"/>
          <w:szCs w:val="28"/>
          <w:highlight w:val="yellow"/>
        </w:rPr>
        <w:t xml:space="preserve">Referral Form must be completed in full </w:t>
      </w:r>
      <w:r w:rsidRPr="006755B1">
        <w:rPr>
          <w:rFonts w:asciiTheme="majorHAnsi" w:hAnsiTheme="majorHAnsi"/>
          <w:sz w:val="28"/>
          <w:szCs w:val="28"/>
          <w:highlight w:val="yellow"/>
        </w:rPr>
        <w:t xml:space="preserve">before </w:t>
      </w:r>
      <w:r w:rsidR="00871239" w:rsidRPr="00E538DE">
        <w:rPr>
          <w:rFonts w:asciiTheme="majorHAnsi" w:hAnsiTheme="majorHAnsi"/>
          <w:b/>
          <w:bCs/>
          <w:sz w:val="28"/>
          <w:szCs w:val="28"/>
          <w:highlight w:val="yellow"/>
        </w:rPr>
        <w:t>BHTC</w:t>
      </w:r>
      <w:r w:rsidR="001B2E7E">
        <w:rPr>
          <w:rFonts w:asciiTheme="majorHAnsi" w:hAnsiTheme="majorHAnsi"/>
          <w:sz w:val="28"/>
          <w:szCs w:val="28"/>
          <w:highlight w:val="yellow"/>
        </w:rPr>
        <w:t xml:space="preserve"> can process referral</w:t>
      </w:r>
      <w:r w:rsidRPr="006755B1">
        <w:rPr>
          <w:rFonts w:asciiTheme="majorHAnsi" w:hAnsiTheme="majorHAnsi"/>
          <w:sz w:val="28"/>
          <w:szCs w:val="28"/>
          <w:highlight w:val="yellow"/>
        </w:rPr>
        <w:t>*</w:t>
      </w:r>
    </w:p>
    <w:p w14:paraId="21D035B5" w14:textId="4BA9331A" w:rsidR="005E6552" w:rsidRDefault="005E6552" w:rsidP="006755B1">
      <w:pPr>
        <w:jc w:val="center"/>
        <w:rPr>
          <w:rFonts w:asciiTheme="majorHAnsi" w:hAnsiTheme="majorHAnsi"/>
          <w:sz w:val="28"/>
          <w:szCs w:val="28"/>
        </w:rPr>
      </w:pPr>
    </w:p>
    <w:p w14:paraId="4105803D" w14:textId="293CDD2E" w:rsidR="00A11542" w:rsidRPr="003333E2" w:rsidRDefault="005E6552" w:rsidP="003333E2">
      <w:pPr>
        <w:jc w:val="center"/>
        <w:rPr>
          <w:rFonts w:ascii="Californian FB" w:hAnsi="Californian FB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Referral Date: ________________</w:t>
      </w:r>
    </w:p>
    <w:p w14:paraId="5B17B2F6" w14:textId="77777777" w:rsidR="006755B1" w:rsidRDefault="006755B1" w:rsidP="00A11542">
      <w:pPr>
        <w:rPr>
          <w:rFonts w:ascii="Californian FB" w:eastAsia="Times New Roman" w:hAnsi="Californian FB" w:cs="Times New Roman"/>
          <w:b/>
        </w:rPr>
      </w:pPr>
    </w:p>
    <w:p w14:paraId="011BB1F2" w14:textId="312A5B83" w:rsidR="00656DB8" w:rsidRPr="00444490" w:rsidRDefault="00656DB8" w:rsidP="00A11542">
      <w:pPr>
        <w:rPr>
          <w:rFonts w:ascii="Californian FB" w:eastAsia="Times New Roman" w:hAnsi="Californian FB" w:cs="Times New Roman"/>
          <w:b/>
        </w:rPr>
      </w:pPr>
      <w:r w:rsidRPr="00444490">
        <w:rPr>
          <w:rFonts w:ascii="Californian FB" w:eastAsia="Times New Roman" w:hAnsi="Californian FB" w:cs="Times New Roman"/>
          <w:b/>
        </w:rPr>
        <w:t>Person</w:t>
      </w:r>
      <w:r w:rsidR="00F937E9" w:rsidRPr="00444490">
        <w:rPr>
          <w:rFonts w:ascii="Californian FB" w:eastAsia="Times New Roman" w:hAnsi="Californian FB" w:cs="Times New Roman"/>
          <w:b/>
        </w:rPr>
        <w:t>al</w:t>
      </w:r>
      <w:r w:rsidRPr="00444490">
        <w:rPr>
          <w:rFonts w:ascii="Californian FB" w:eastAsia="Times New Roman" w:hAnsi="Californian FB" w:cs="Times New Roman"/>
          <w:b/>
        </w:rPr>
        <w:t xml:space="preserve"> </w:t>
      </w:r>
      <w:r w:rsidR="00F937E9" w:rsidRPr="00444490">
        <w:rPr>
          <w:rFonts w:ascii="Californian FB" w:eastAsia="Times New Roman" w:hAnsi="Californian FB" w:cs="Times New Roman"/>
          <w:b/>
        </w:rPr>
        <w:t>I</w:t>
      </w:r>
      <w:r w:rsidRPr="00444490">
        <w:rPr>
          <w:rFonts w:ascii="Californian FB" w:eastAsia="Times New Roman" w:hAnsi="Californian FB" w:cs="Times New Roman"/>
          <w:b/>
        </w:rPr>
        <w:t>nformation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440"/>
        <w:gridCol w:w="90"/>
        <w:gridCol w:w="1170"/>
        <w:gridCol w:w="1710"/>
        <w:gridCol w:w="815"/>
        <w:gridCol w:w="2875"/>
      </w:tblGrid>
      <w:tr w:rsidR="00204835" w:rsidRPr="00444490" w14:paraId="1D8A89D6" w14:textId="77777777" w:rsidTr="0023567B">
        <w:tc>
          <w:tcPr>
            <w:tcW w:w="3690" w:type="dxa"/>
            <w:gridSpan w:val="3"/>
            <w:shd w:val="clear" w:color="auto" w:fill="auto"/>
          </w:tcPr>
          <w:p w14:paraId="7CDAC796" w14:textId="77777777" w:rsidR="00204835" w:rsidRPr="00444490" w:rsidRDefault="00204835" w:rsidP="00656DB8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 xml:space="preserve">First Name: </w:t>
            </w:r>
          </w:p>
        </w:tc>
        <w:tc>
          <w:tcPr>
            <w:tcW w:w="1170" w:type="dxa"/>
            <w:shd w:val="clear" w:color="auto" w:fill="auto"/>
          </w:tcPr>
          <w:p w14:paraId="21A10EFE" w14:textId="521D2DE9" w:rsidR="00204835" w:rsidRPr="00444490" w:rsidRDefault="00204835" w:rsidP="00656DB8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>M.I.:</w:t>
            </w:r>
          </w:p>
        </w:tc>
        <w:tc>
          <w:tcPr>
            <w:tcW w:w="5400" w:type="dxa"/>
            <w:gridSpan w:val="3"/>
            <w:shd w:val="clear" w:color="auto" w:fill="auto"/>
          </w:tcPr>
          <w:p w14:paraId="3AC8ECD2" w14:textId="77777777" w:rsidR="00204835" w:rsidRPr="00444490" w:rsidRDefault="00204835" w:rsidP="00656DB8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>Last Name:</w:t>
            </w:r>
          </w:p>
          <w:p w14:paraId="4931FB82" w14:textId="77777777" w:rsidR="00204835" w:rsidRPr="00444490" w:rsidRDefault="00204835" w:rsidP="00656DB8">
            <w:pPr>
              <w:rPr>
                <w:rFonts w:ascii="Californian FB" w:eastAsia="Times New Roman" w:hAnsi="Californian FB" w:cs="Times New Roman"/>
              </w:rPr>
            </w:pPr>
          </w:p>
        </w:tc>
      </w:tr>
      <w:tr w:rsidR="00C10C23" w:rsidRPr="00444490" w14:paraId="4AE4D48A" w14:textId="77777777" w:rsidTr="0023567B">
        <w:trPr>
          <w:trHeight w:val="530"/>
        </w:trPr>
        <w:tc>
          <w:tcPr>
            <w:tcW w:w="2160" w:type="dxa"/>
            <w:shd w:val="clear" w:color="auto" w:fill="auto"/>
          </w:tcPr>
          <w:p w14:paraId="29A4B289" w14:textId="71C59B19" w:rsidR="00C10C23" w:rsidRPr="00444490" w:rsidRDefault="00C10C23" w:rsidP="00656DB8">
            <w:pPr>
              <w:rPr>
                <w:rFonts w:ascii="Californian FB" w:eastAsia="Times New Roman" w:hAnsi="Californian FB" w:cs="Times New Roman"/>
                <w:sz w:val="16"/>
                <w:szCs w:val="24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>Date of Birth:</w:t>
            </w:r>
          </w:p>
        </w:tc>
        <w:tc>
          <w:tcPr>
            <w:tcW w:w="2700" w:type="dxa"/>
            <w:gridSpan w:val="3"/>
            <w:shd w:val="clear" w:color="auto" w:fill="auto"/>
          </w:tcPr>
          <w:p w14:paraId="7E5A46B3" w14:textId="30F7901C" w:rsidR="001B3123" w:rsidRPr="00444490" w:rsidRDefault="00C10C23" w:rsidP="00656DB8">
            <w:pPr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>Gender:</w:t>
            </w:r>
            <w:r w:rsidR="005C0BFA" w:rsidRPr="00444490">
              <w:rPr>
                <w:rFonts w:ascii="Californian FB" w:eastAsia="Times New Roman" w:hAnsi="Californian FB" w:cs="Times New Roman"/>
              </w:rPr>
              <w:t xml:space="preserve"> </w:t>
            </w:r>
            <w:r w:rsidR="006C5958" w:rsidRPr="00444490">
              <w:rPr>
                <w:rFonts w:ascii="Californian FB" w:hAnsi="Californian FB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958" w:rsidRPr="00444490">
              <w:rPr>
                <w:rFonts w:ascii="Californian FB" w:hAnsi="Californian FB"/>
                <w:sz w:val="16"/>
                <w:szCs w:val="16"/>
              </w:rPr>
              <w:instrText xml:space="preserve"> FORMCHECKBOX </w:instrText>
            </w:r>
            <w:r w:rsidR="00841555">
              <w:rPr>
                <w:rFonts w:ascii="Californian FB" w:hAnsi="Californian FB"/>
                <w:sz w:val="16"/>
                <w:szCs w:val="16"/>
              </w:rPr>
            </w:r>
            <w:r w:rsidR="00841555">
              <w:rPr>
                <w:rFonts w:ascii="Californian FB" w:hAnsi="Californian FB"/>
                <w:sz w:val="16"/>
                <w:szCs w:val="16"/>
              </w:rPr>
              <w:fldChar w:fldCharType="separate"/>
            </w:r>
            <w:r w:rsidR="006C5958" w:rsidRPr="00444490">
              <w:rPr>
                <w:rFonts w:ascii="Californian FB" w:hAnsi="Californian FB"/>
                <w:sz w:val="16"/>
                <w:szCs w:val="16"/>
              </w:rPr>
              <w:fldChar w:fldCharType="end"/>
            </w:r>
            <w:r w:rsidRPr="00444490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Male   </w:t>
            </w:r>
            <w:r w:rsidR="006C5958" w:rsidRPr="00444490">
              <w:rPr>
                <w:rFonts w:ascii="Californian FB" w:hAnsi="Californian FB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958" w:rsidRPr="00444490">
              <w:rPr>
                <w:rFonts w:ascii="Californian FB" w:hAnsi="Californian FB"/>
                <w:sz w:val="16"/>
                <w:szCs w:val="16"/>
              </w:rPr>
              <w:instrText xml:space="preserve"> FORMCHECKBOX </w:instrText>
            </w:r>
            <w:r w:rsidR="00841555">
              <w:rPr>
                <w:rFonts w:ascii="Californian FB" w:hAnsi="Californian FB"/>
                <w:sz w:val="16"/>
                <w:szCs w:val="16"/>
              </w:rPr>
            </w:r>
            <w:r w:rsidR="00841555">
              <w:rPr>
                <w:rFonts w:ascii="Californian FB" w:hAnsi="Californian FB"/>
                <w:sz w:val="16"/>
                <w:szCs w:val="16"/>
              </w:rPr>
              <w:fldChar w:fldCharType="separate"/>
            </w:r>
            <w:r w:rsidR="006C5958" w:rsidRPr="00444490">
              <w:rPr>
                <w:rFonts w:ascii="Californian FB" w:hAnsi="Californian FB"/>
                <w:sz w:val="16"/>
                <w:szCs w:val="16"/>
              </w:rPr>
              <w:fldChar w:fldCharType="end"/>
            </w:r>
            <w:r w:rsidRPr="00444490">
              <w:rPr>
                <w:rFonts w:ascii="Californian FB" w:eastAsia="Times New Roman" w:hAnsi="Californian FB" w:cs="Times New Roman"/>
                <w:sz w:val="16"/>
                <w:szCs w:val="24"/>
              </w:rPr>
              <w:t xml:space="preserve"> </w:t>
            </w:r>
            <w:r w:rsidRPr="00444490">
              <w:rPr>
                <w:rFonts w:ascii="Californian FB" w:eastAsia="Times New Roman" w:hAnsi="Californian FB" w:cs="Times New Roman"/>
                <w:sz w:val="20"/>
                <w:szCs w:val="20"/>
              </w:rPr>
              <w:t>Female</w:t>
            </w:r>
          </w:p>
          <w:p w14:paraId="56C18207" w14:textId="3EF4014F" w:rsidR="006C5958" w:rsidRPr="00444490" w:rsidRDefault="006C5958" w:rsidP="00656DB8">
            <w:pPr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444490">
              <w:rPr>
                <w:rFonts w:ascii="Californian FB" w:hAnsi="Californian FB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  <w:sz w:val="16"/>
                <w:szCs w:val="16"/>
              </w:rPr>
              <w:instrText xml:space="preserve"> FORMCHECKBOX </w:instrText>
            </w:r>
            <w:r w:rsidR="00841555">
              <w:rPr>
                <w:rFonts w:ascii="Californian FB" w:hAnsi="Californian FB"/>
                <w:sz w:val="16"/>
                <w:szCs w:val="16"/>
              </w:rPr>
            </w:r>
            <w:r w:rsidR="00841555">
              <w:rPr>
                <w:rFonts w:ascii="Californian FB" w:hAnsi="Californian FB"/>
                <w:sz w:val="16"/>
                <w:szCs w:val="16"/>
              </w:rPr>
              <w:fldChar w:fldCharType="separate"/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end"/>
            </w:r>
            <w:r w:rsidRPr="00444490">
              <w:rPr>
                <w:rFonts w:ascii="Californian FB" w:hAnsi="Californian FB"/>
                <w:sz w:val="16"/>
                <w:szCs w:val="16"/>
              </w:rPr>
              <w:t xml:space="preserve"> </w:t>
            </w:r>
            <w:r w:rsidR="00C10C23" w:rsidRPr="00444490">
              <w:rPr>
                <w:rFonts w:ascii="Californian FB" w:eastAsia="Times New Roman" w:hAnsi="Californian FB" w:cs="Times New Roman"/>
                <w:sz w:val="20"/>
                <w:szCs w:val="20"/>
              </w:rPr>
              <w:t>Prefer not to answer</w:t>
            </w:r>
          </w:p>
          <w:p w14:paraId="66D6A7E3" w14:textId="56E97253" w:rsidR="00C10C23" w:rsidRPr="00444490" w:rsidRDefault="006C5958" w:rsidP="00656DB8">
            <w:pPr>
              <w:rPr>
                <w:rFonts w:ascii="Californian FB" w:hAnsi="Californian FB"/>
                <w:sz w:val="16"/>
                <w:szCs w:val="16"/>
              </w:rPr>
            </w:pPr>
            <w:r w:rsidRPr="00444490">
              <w:rPr>
                <w:rFonts w:ascii="Californian FB" w:hAnsi="Californian FB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  <w:sz w:val="16"/>
                <w:szCs w:val="16"/>
              </w:rPr>
              <w:instrText xml:space="preserve"> FORMCHECKBOX </w:instrText>
            </w:r>
            <w:r w:rsidR="00841555">
              <w:rPr>
                <w:rFonts w:ascii="Californian FB" w:hAnsi="Californian FB"/>
                <w:sz w:val="16"/>
                <w:szCs w:val="16"/>
              </w:rPr>
            </w:r>
            <w:r w:rsidR="00841555">
              <w:rPr>
                <w:rFonts w:ascii="Californian FB" w:hAnsi="Californian FB"/>
                <w:sz w:val="16"/>
                <w:szCs w:val="16"/>
              </w:rPr>
              <w:fldChar w:fldCharType="separate"/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end"/>
            </w:r>
            <w:r w:rsidR="00C10C23" w:rsidRPr="00444490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 </w:t>
            </w:r>
            <w:r w:rsidRPr="00444490">
              <w:rPr>
                <w:rFonts w:ascii="Californian FB" w:eastAsia="Times New Roman" w:hAnsi="Californian FB" w:cs="Times New Roman"/>
                <w:sz w:val="20"/>
                <w:szCs w:val="20"/>
              </w:rPr>
              <w:t>Other:</w:t>
            </w:r>
            <w:r w:rsidR="00D50CD9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</w:t>
            </w:r>
            <w:r w:rsidRPr="00444490">
              <w:rPr>
                <w:rFonts w:ascii="Californian FB" w:eastAsia="Times New Roman" w:hAnsi="Californian FB" w:cs="Times New Roman"/>
                <w:sz w:val="20"/>
                <w:szCs w:val="20"/>
              </w:rPr>
              <w:t>____________________</w:t>
            </w:r>
          </w:p>
        </w:tc>
        <w:tc>
          <w:tcPr>
            <w:tcW w:w="2525" w:type="dxa"/>
            <w:gridSpan w:val="2"/>
            <w:shd w:val="clear" w:color="auto" w:fill="auto"/>
          </w:tcPr>
          <w:p w14:paraId="53F3A4CD" w14:textId="77777777" w:rsidR="00C10C23" w:rsidRPr="00444490" w:rsidRDefault="00C10C23" w:rsidP="00656DB8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 xml:space="preserve">Race: </w:t>
            </w:r>
          </w:p>
        </w:tc>
        <w:tc>
          <w:tcPr>
            <w:tcW w:w="2875" w:type="dxa"/>
            <w:shd w:val="clear" w:color="auto" w:fill="auto"/>
          </w:tcPr>
          <w:p w14:paraId="1A8DBEFE" w14:textId="667BF210" w:rsidR="00C10C23" w:rsidRPr="00444490" w:rsidRDefault="00C10C23" w:rsidP="00656DB8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>S</w:t>
            </w:r>
            <w:r w:rsidR="001B3123" w:rsidRPr="00444490">
              <w:rPr>
                <w:rFonts w:ascii="Californian FB" w:eastAsia="Times New Roman" w:hAnsi="Californian FB" w:cs="Times New Roman"/>
              </w:rPr>
              <w:t>SN:</w:t>
            </w:r>
          </w:p>
        </w:tc>
      </w:tr>
      <w:tr w:rsidR="00656DB8" w:rsidRPr="00444490" w14:paraId="51595E48" w14:textId="77777777" w:rsidTr="00B60EBF">
        <w:trPr>
          <w:trHeight w:val="620"/>
        </w:trPr>
        <w:tc>
          <w:tcPr>
            <w:tcW w:w="4860" w:type="dxa"/>
            <w:gridSpan w:val="4"/>
            <w:shd w:val="clear" w:color="auto" w:fill="auto"/>
          </w:tcPr>
          <w:p w14:paraId="47BA89CC" w14:textId="77777777" w:rsidR="00656DB8" w:rsidRPr="00444490" w:rsidRDefault="00656DB8" w:rsidP="00656DB8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>Address:</w:t>
            </w:r>
          </w:p>
        </w:tc>
        <w:tc>
          <w:tcPr>
            <w:tcW w:w="2525" w:type="dxa"/>
            <w:gridSpan w:val="2"/>
            <w:shd w:val="clear" w:color="auto" w:fill="auto"/>
          </w:tcPr>
          <w:p w14:paraId="5A4544E1" w14:textId="77777777" w:rsidR="00656DB8" w:rsidRPr="00444490" w:rsidRDefault="00C42AA5" w:rsidP="00C42AA5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 xml:space="preserve">City: </w:t>
            </w:r>
          </w:p>
        </w:tc>
        <w:tc>
          <w:tcPr>
            <w:tcW w:w="2875" w:type="dxa"/>
            <w:shd w:val="clear" w:color="auto" w:fill="auto"/>
          </w:tcPr>
          <w:p w14:paraId="509E33C0" w14:textId="2952D279" w:rsidR="00F937E9" w:rsidRPr="00444490" w:rsidRDefault="00C42AA5" w:rsidP="00656DB8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>Zip</w:t>
            </w:r>
            <w:r w:rsidR="007F6187" w:rsidRPr="00444490">
              <w:rPr>
                <w:rFonts w:ascii="Californian FB" w:eastAsia="Times New Roman" w:hAnsi="Californian FB" w:cs="Times New Roman"/>
              </w:rPr>
              <w:t xml:space="preserve"> </w:t>
            </w:r>
            <w:r w:rsidR="009C6A7A" w:rsidRPr="00444490">
              <w:rPr>
                <w:rFonts w:ascii="Californian FB" w:eastAsia="Times New Roman" w:hAnsi="Californian FB" w:cs="Times New Roman"/>
              </w:rPr>
              <w:t>code</w:t>
            </w:r>
            <w:r w:rsidRPr="00444490">
              <w:rPr>
                <w:rFonts w:ascii="Californian FB" w:eastAsia="Times New Roman" w:hAnsi="Californian FB" w:cs="Times New Roman"/>
              </w:rPr>
              <w:t>:</w:t>
            </w:r>
          </w:p>
          <w:p w14:paraId="24C26996" w14:textId="331F3E1A" w:rsidR="00656DB8" w:rsidRPr="00444490" w:rsidRDefault="00C42AA5" w:rsidP="00656DB8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 xml:space="preserve"> </w:t>
            </w:r>
          </w:p>
        </w:tc>
      </w:tr>
      <w:tr w:rsidR="00C42AA5" w:rsidRPr="00444490" w14:paraId="735163D3" w14:textId="77777777" w:rsidTr="00E278EF">
        <w:trPr>
          <w:trHeight w:val="620"/>
        </w:trPr>
        <w:tc>
          <w:tcPr>
            <w:tcW w:w="3600" w:type="dxa"/>
            <w:gridSpan w:val="2"/>
            <w:shd w:val="clear" w:color="auto" w:fill="auto"/>
          </w:tcPr>
          <w:p w14:paraId="6C82D23C" w14:textId="77777777" w:rsidR="00C42AA5" w:rsidRPr="00444490" w:rsidRDefault="00C42AA5" w:rsidP="00C42AA5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>Phone Number:</w:t>
            </w:r>
          </w:p>
          <w:p w14:paraId="71C83F14" w14:textId="77777777" w:rsidR="00C42AA5" w:rsidRPr="00444490" w:rsidRDefault="00C42AA5" w:rsidP="00656DB8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2970" w:type="dxa"/>
            <w:gridSpan w:val="3"/>
            <w:shd w:val="clear" w:color="auto" w:fill="auto"/>
          </w:tcPr>
          <w:p w14:paraId="2A28E910" w14:textId="77777777" w:rsidR="00C42AA5" w:rsidRPr="00444490" w:rsidRDefault="00C42AA5" w:rsidP="00C42AA5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 xml:space="preserve">Cell Number: </w:t>
            </w:r>
          </w:p>
          <w:p w14:paraId="7E81DBF5" w14:textId="77777777" w:rsidR="00C42AA5" w:rsidRPr="00444490" w:rsidRDefault="00C42AA5" w:rsidP="00656DB8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5F524099" w14:textId="090BF756" w:rsidR="00C42AA5" w:rsidRPr="00444490" w:rsidRDefault="00A77229" w:rsidP="00656DB8">
            <w:pPr>
              <w:rPr>
                <w:rFonts w:ascii="Californian FB" w:eastAsia="Times New Roman" w:hAnsi="Californian FB" w:cs="Times New Roman"/>
              </w:rPr>
            </w:pPr>
            <w:r>
              <w:rPr>
                <w:rFonts w:ascii="Californian FB" w:eastAsia="Times New Roman" w:hAnsi="Californian FB" w:cs="Times New Roman"/>
              </w:rPr>
              <w:t>E-mail address:</w:t>
            </w:r>
          </w:p>
          <w:p w14:paraId="56E03B57" w14:textId="71852012" w:rsidR="00477994" w:rsidRPr="00444490" w:rsidRDefault="00477994" w:rsidP="00656DB8">
            <w:pPr>
              <w:rPr>
                <w:rFonts w:ascii="Californian FB" w:eastAsia="Times New Roman" w:hAnsi="Californian FB" w:cs="Times New Roman"/>
              </w:rPr>
            </w:pPr>
          </w:p>
        </w:tc>
      </w:tr>
    </w:tbl>
    <w:p w14:paraId="4537D3F1" w14:textId="036D1851" w:rsidR="0018676E" w:rsidRPr="00444490" w:rsidRDefault="0018676E" w:rsidP="0018676E">
      <w:pPr>
        <w:rPr>
          <w:rFonts w:ascii="Californian FB" w:eastAsia="Times New Roman" w:hAnsi="Californian FB" w:cs="Times New Roman"/>
          <w:b/>
        </w:rPr>
      </w:pPr>
    </w:p>
    <w:p w14:paraId="406E150D" w14:textId="77777777" w:rsidR="00B40338" w:rsidRPr="00444490" w:rsidRDefault="00B40338" w:rsidP="00B40338">
      <w:pPr>
        <w:rPr>
          <w:rFonts w:ascii="Californian FB" w:eastAsia="Times New Roman" w:hAnsi="Californian FB" w:cs="Times New Roman"/>
          <w:b/>
        </w:rPr>
      </w:pPr>
      <w:r w:rsidRPr="00444490">
        <w:rPr>
          <w:rFonts w:ascii="Californian FB" w:eastAsia="Times New Roman" w:hAnsi="Californian FB" w:cs="Times New Roman"/>
          <w:b/>
        </w:rPr>
        <w:t>Primary Emergency Contact Information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5208"/>
      </w:tblGrid>
      <w:tr w:rsidR="00B40338" w:rsidRPr="00444490" w14:paraId="209E5C35" w14:textId="77777777" w:rsidTr="00802810">
        <w:trPr>
          <w:trHeight w:val="764"/>
        </w:trPr>
        <w:tc>
          <w:tcPr>
            <w:tcW w:w="5052" w:type="dxa"/>
            <w:shd w:val="clear" w:color="auto" w:fill="auto"/>
          </w:tcPr>
          <w:p w14:paraId="5A2A7833" w14:textId="77777777" w:rsidR="00B40338" w:rsidRPr="00444490" w:rsidRDefault="00B40338" w:rsidP="00802810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>First name:</w:t>
            </w:r>
          </w:p>
          <w:p w14:paraId="2A522C9F" w14:textId="77777777" w:rsidR="00B40338" w:rsidRPr="00444490" w:rsidRDefault="00B40338" w:rsidP="00802810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5208" w:type="dxa"/>
            <w:shd w:val="clear" w:color="auto" w:fill="auto"/>
          </w:tcPr>
          <w:p w14:paraId="2D869F69" w14:textId="77777777" w:rsidR="00B40338" w:rsidRPr="00444490" w:rsidRDefault="00B40338" w:rsidP="00802810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>Last name:</w:t>
            </w:r>
          </w:p>
        </w:tc>
      </w:tr>
      <w:tr w:rsidR="00B40338" w:rsidRPr="00444490" w14:paraId="51EC854C" w14:textId="77777777" w:rsidTr="00802810">
        <w:trPr>
          <w:trHeight w:val="764"/>
        </w:trPr>
        <w:tc>
          <w:tcPr>
            <w:tcW w:w="5052" w:type="dxa"/>
            <w:shd w:val="clear" w:color="auto" w:fill="auto"/>
          </w:tcPr>
          <w:p w14:paraId="764427A8" w14:textId="77777777" w:rsidR="00B40338" w:rsidRPr="00444490" w:rsidRDefault="00B40338" w:rsidP="00802810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 xml:space="preserve">Best Contact Number:  </w:t>
            </w:r>
          </w:p>
          <w:p w14:paraId="2FB24008" w14:textId="77777777" w:rsidR="00B40338" w:rsidRPr="00444490" w:rsidRDefault="00B40338" w:rsidP="00802810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5208" w:type="dxa"/>
            <w:shd w:val="clear" w:color="auto" w:fill="auto"/>
          </w:tcPr>
          <w:p w14:paraId="644F513D" w14:textId="77777777" w:rsidR="00B40338" w:rsidRPr="00444490" w:rsidRDefault="00B40338" w:rsidP="00802810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 xml:space="preserve">Relationship:    </w:t>
            </w:r>
          </w:p>
        </w:tc>
      </w:tr>
    </w:tbl>
    <w:p w14:paraId="4A5D24E7" w14:textId="06808A0D" w:rsidR="00BD4F6C" w:rsidRPr="00444490" w:rsidRDefault="00BD4F6C" w:rsidP="00F432A5">
      <w:pPr>
        <w:rPr>
          <w:rFonts w:ascii="Californian FB" w:eastAsia="Times New Roman" w:hAnsi="Californian FB" w:cs="Times New Roman"/>
          <w:sz w:val="24"/>
          <w:szCs w:val="20"/>
        </w:rPr>
      </w:pPr>
    </w:p>
    <w:p w14:paraId="6BC7AFB6" w14:textId="2E8FD163" w:rsidR="00DF2C53" w:rsidRPr="00444490" w:rsidRDefault="00DF2C53" w:rsidP="00DF2C53">
      <w:pPr>
        <w:rPr>
          <w:rFonts w:ascii="Californian FB" w:eastAsia="Times New Roman" w:hAnsi="Californian FB" w:cs="Times New Roman"/>
          <w:b/>
        </w:rPr>
      </w:pPr>
      <w:r w:rsidRPr="00444490">
        <w:rPr>
          <w:rFonts w:ascii="Californian FB" w:eastAsia="Times New Roman" w:hAnsi="Californian FB" w:cs="Times New Roman"/>
          <w:b/>
        </w:rPr>
        <w:t>Special Needs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DF2C53" w:rsidRPr="00444490" w14:paraId="65165D4B" w14:textId="77777777" w:rsidTr="000855AD">
        <w:trPr>
          <w:trHeight w:val="764"/>
        </w:trPr>
        <w:tc>
          <w:tcPr>
            <w:tcW w:w="10260" w:type="dxa"/>
            <w:shd w:val="clear" w:color="auto" w:fill="auto"/>
          </w:tcPr>
          <w:p w14:paraId="66ACBF78" w14:textId="77777777" w:rsidR="00DF2C53" w:rsidRPr="00444490" w:rsidRDefault="00DF2C53" w:rsidP="000855AD">
            <w:pPr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  <w:p w14:paraId="0C3A3D3B" w14:textId="77777777" w:rsidR="00DF2C53" w:rsidRPr="00444490" w:rsidRDefault="00DF2C53" w:rsidP="000855AD">
            <w:pPr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444490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Are there any known cultural consideration needs?   </w:t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  <w:sz w:val="16"/>
                <w:szCs w:val="16"/>
              </w:rPr>
              <w:instrText xml:space="preserve"> FORMCHECKBOX </w:instrText>
            </w:r>
            <w:r w:rsidR="00841555">
              <w:rPr>
                <w:rFonts w:ascii="Californian FB" w:hAnsi="Californian FB"/>
                <w:sz w:val="16"/>
                <w:szCs w:val="16"/>
              </w:rPr>
            </w:r>
            <w:r w:rsidR="00841555">
              <w:rPr>
                <w:rFonts w:ascii="Californian FB" w:hAnsi="Californian FB"/>
                <w:sz w:val="16"/>
                <w:szCs w:val="16"/>
              </w:rPr>
              <w:fldChar w:fldCharType="separate"/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end"/>
            </w:r>
            <w:r w:rsidRPr="00444490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Yes  </w:t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  <w:sz w:val="16"/>
                <w:szCs w:val="16"/>
              </w:rPr>
              <w:instrText xml:space="preserve"> FORMCHECKBOX </w:instrText>
            </w:r>
            <w:r w:rsidR="00841555">
              <w:rPr>
                <w:rFonts w:ascii="Californian FB" w:hAnsi="Californian FB"/>
                <w:sz w:val="16"/>
                <w:szCs w:val="16"/>
              </w:rPr>
            </w:r>
            <w:r w:rsidR="00841555">
              <w:rPr>
                <w:rFonts w:ascii="Californian FB" w:hAnsi="Californian FB"/>
                <w:sz w:val="16"/>
                <w:szCs w:val="16"/>
              </w:rPr>
              <w:fldChar w:fldCharType="separate"/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end"/>
            </w:r>
            <w:r w:rsidRPr="00444490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No   specify: ________________________________________</w:t>
            </w:r>
          </w:p>
          <w:p w14:paraId="314BC3B8" w14:textId="77777777" w:rsidR="00DF2C53" w:rsidRPr="00444490" w:rsidRDefault="00DF2C53" w:rsidP="000855AD">
            <w:pPr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  <w:p w14:paraId="42A04807" w14:textId="77777777" w:rsidR="00DF2C53" w:rsidRPr="00444490" w:rsidRDefault="00DF2C53" w:rsidP="000855AD">
            <w:pPr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444490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Is there any gender preference regarding the assigned staff?  </w:t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  <w:sz w:val="16"/>
                <w:szCs w:val="16"/>
              </w:rPr>
              <w:instrText xml:space="preserve"> FORMCHECKBOX </w:instrText>
            </w:r>
            <w:r w:rsidR="00841555">
              <w:rPr>
                <w:rFonts w:ascii="Californian FB" w:hAnsi="Californian FB"/>
                <w:sz w:val="16"/>
                <w:szCs w:val="16"/>
              </w:rPr>
            </w:r>
            <w:r w:rsidR="00841555">
              <w:rPr>
                <w:rFonts w:ascii="Californian FB" w:hAnsi="Californian FB"/>
                <w:sz w:val="16"/>
                <w:szCs w:val="16"/>
              </w:rPr>
              <w:fldChar w:fldCharType="separate"/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end"/>
            </w:r>
            <w:r w:rsidRPr="00444490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Yes   </w:t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  <w:sz w:val="16"/>
                <w:szCs w:val="16"/>
              </w:rPr>
              <w:instrText xml:space="preserve"> FORMCHECKBOX </w:instrText>
            </w:r>
            <w:r w:rsidR="00841555">
              <w:rPr>
                <w:rFonts w:ascii="Californian FB" w:hAnsi="Californian FB"/>
                <w:sz w:val="16"/>
                <w:szCs w:val="16"/>
              </w:rPr>
            </w:r>
            <w:r w:rsidR="00841555">
              <w:rPr>
                <w:rFonts w:ascii="Californian FB" w:hAnsi="Californian FB"/>
                <w:sz w:val="16"/>
                <w:szCs w:val="16"/>
              </w:rPr>
              <w:fldChar w:fldCharType="separate"/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end"/>
            </w:r>
            <w:r w:rsidRPr="00444490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No  If yes:  </w:t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  <w:sz w:val="16"/>
                <w:szCs w:val="16"/>
              </w:rPr>
              <w:instrText xml:space="preserve"> FORMCHECKBOX </w:instrText>
            </w:r>
            <w:r w:rsidR="00841555">
              <w:rPr>
                <w:rFonts w:ascii="Californian FB" w:hAnsi="Californian FB"/>
                <w:sz w:val="16"/>
                <w:szCs w:val="16"/>
              </w:rPr>
            </w:r>
            <w:r w:rsidR="00841555">
              <w:rPr>
                <w:rFonts w:ascii="Californian FB" w:hAnsi="Californian FB"/>
                <w:sz w:val="16"/>
                <w:szCs w:val="16"/>
              </w:rPr>
              <w:fldChar w:fldCharType="separate"/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end"/>
            </w:r>
            <w:r w:rsidRPr="00444490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Male   </w:t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  <w:sz w:val="16"/>
                <w:szCs w:val="16"/>
              </w:rPr>
              <w:instrText xml:space="preserve"> FORMCHECKBOX </w:instrText>
            </w:r>
            <w:r w:rsidR="00841555">
              <w:rPr>
                <w:rFonts w:ascii="Californian FB" w:hAnsi="Californian FB"/>
                <w:sz w:val="16"/>
                <w:szCs w:val="16"/>
              </w:rPr>
            </w:r>
            <w:r w:rsidR="00841555">
              <w:rPr>
                <w:rFonts w:ascii="Californian FB" w:hAnsi="Californian FB"/>
                <w:sz w:val="16"/>
                <w:szCs w:val="16"/>
              </w:rPr>
              <w:fldChar w:fldCharType="separate"/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end"/>
            </w:r>
            <w:r w:rsidRPr="00444490">
              <w:rPr>
                <w:rFonts w:ascii="Californian FB" w:eastAsia="Times New Roman" w:hAnsi="Californian FB" w:cs="Times New Roman"/>
                <w:sz w:val="16"/>
                <w:szCs w:val="24"/>
              </w:rPr>
              <w:t xml:space="preserve"> </w:t>
            </w:r>
            <w:r w:rsidRPr="00444490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Female </w:t>
            </w:r>
            <w:r w:rsidRPr="00444490">
              <w:rPr>
                <w:rFonts w:ascii="Californian FB" w:eastAsia="Times New Roman" w:hAnsi="Californian FB" w:cs="Times New Roman"/>
                <w:sz w:val="16"/>
                <w:szCs w:val="24"/>
              </w:rPr>
              <w:t xml:space="preserve">   </w:t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  <w:sz w:val="16"/>
                <w:szCs w:val="16"/>
              </w:rPr>
              <w:instrText xml:space="preserve"> FORMCHECKBOX </w:instrText>
            </w:r>
            <w:r w:rsidR="00841555">
              <w:rPr>
                <w:rFonts w:ascii="Californian FB" w:hAnsi="Californian FB"/>
                <w:sz w:val="16"/>
                <w:szCs w:val="16"/>
              </w:rPr>
            </w:r>
            <w:r w:rsidR="00841555">
              <w:rPr>
                <w:rFonts w:ascii="Californian FB" w:hAnsi="Californian FB"/>
                <w:sz w:val="16"/>
                <w:szCs w:val="16"/>
              </w:rPr>
              <w:fldChar w:fldCharType="separate"/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end"/>
            </w:r>
            <w:r w:rsidRPr="00444490">
              <w:rPr>
                <w:rFonts w:ascii="Californian FB" w:eastAsia="Times New Roman" w:hAnsi="Californian FB" w:cs="Times New Roman"/>
                <w:sz w:val="20"/>
                <w:szCs w:val="20"/>
              </w:rPr>
              <w:t>No preference</w:t>
            </w:r>
          </w:p>
          <w:p w14:paraId="19F81ABF" w14:textId="77777777" w:rsidR="00DF2C53" w:rsidRPr="00444490" w:rsidRDefault="00DF2C53" w:rsidP="000855AD">
            <w:pPr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  <w:p w14:paraId="5E26E1EF" w14:textId="77777777" w:rsidR="00DF2C53" w:rsidRPr="00444490" w:rsidRDefault="00DF2C53" w:rsidP="000855AD">
            <w:pPr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444490">
              <w:rPr>
                <w:rFonts w:ascii="Californian FB" w:eastAsia="Times New Roman" w:hAnsi="Californian FB" w:cs="Times New Roman"/>
                <w:sz w:val="20"/>
                <w:szCs w:val="20"/>
              </w:rPr>
              <w:t>Allergies: ________________________________________________________________________________________</w:t>
            </w:r>
          </w:p>
          <w:p w14:paraId="14B671C8" w14:textId="77777777" w:rsidR="00DF2C53" w:rsidRPr="00444490" w:rsidRDefault="00DF2C53" w:rsidP="000855AD">
            <w:pPr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  <w:p w14:paraId="3637C4F9" w14:textId="77777777" w:rsidR="00DF2C53" w:rsidRPr="00444490" w:rsidRDefault="00DF2C53" w:rsidP="000855AD">
            <w:pPr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444490">
              <w:rPr>
                <w:rFonts w:ascii="Californian FB" w:eastAsia="Times New Roman" w:hAnsi="Californian FB" w:cs="Times New Roman"/>
                <w:sz w:val="20"/>
                <w:szCs w:val="20"/>
              </w:rPr>
              <w:t>Other (be specific):  ________________________________________________________________________________</w:t>
            </w:r>
          </w:p>
          <w:p w14:paraId="148C4A98" w14:textId="77777777" w:rsidR="00DF2C53" w:rsidRPr="00444490" w:rsidRDefault="00DF2C53" w:rsidP="000855AD">
            <w:pPr>
              <w:rPr>
                <w:rFonts w:ascii="Californian FB" w:eastAsia="Times New Roman" w:hAnsi="Californian FB" w:cs="Times New Roman"/>
              </w:rPr>
            </w:pPr>
          </w:p>
        </w:tc>
      </w:tr>
    </w:tbl>
    <w:p w14:paraId="7DF8ECEC" w14:textId="51A9BD0F" w:rsidR="0006639D" w:rsidRDefault="0006639D" w:rsidP="0006639D">
      <w:pPr>
        <w:rPr>
          <w:rFonts w:ascii="Californian FB" w:eastAsia="Times New Roman" w:hAnsi="Californian FB" w:cs="Times New Roman"/>
          <w:b/>
        </w:rPr>
      </w:pPr>
    </w:p>
    <w:p w14:paraId="77C6C3DC" w14:textId="77777777" w:rsidR="0006639D" w:rsidRDefault="0006639D" w:rsidP="0006639D">
      <w:pPr>
        <w:rPr>
          <w:rFonts w:ascii="Californian FB" w:eastAsia="Times New Roman" w:hAnsi="Californian FB" w:cs="Times New Roman"/>
          <w:b/>
        </w:rPr>
      </w:pPr>
    </w:p>
    <w:p w14:paraId="379B35AD" w14:textId="7FA87E0E" w:rsidR="0006639D" w:rsidRPr="00444490" w:rsidRDefault="0006639D" w:rsidP="0006639D">
      <w:pPr>
        <w:rPr>
          <w:rFonts w:ascii="Californian FB" w:eastAsia="Times New Roman" w:hAnsi="Californian FB" w:cs="Times New Roman"/>
          <w:b/>
        </w:rPr>
      </w:pPr>
      <w:r w:rsidRPr="00444490">
        <w:rPr>
          <w:rFonts w:ascii="Californian FB" w:eastAsia="Times New Roman" w:hAnsi="Californian FB" w:cs="Times New Roman"/>
          <w:b/>
        </w:rPr>
        <w:t>Diagnostic Code and Description</w:t>
      </w:r>
      <w:r w:rsidRPr="00444490">
        <w:rPr>
          <w:rFonts w:ascii="Californian FB" w:eastAsia="Times New Roman" w:hAnsi="Californian FB" w:cs="Times New Roman"/>
          <w:sz w:val="20"/>
          <w:szCs w:val="20"/>
        </w:rPr>
        <w:t xml:space="preserve"> (mental health and physical health): _______________________________________________________</w:t>
      </w:r>
    </w:p>
    <w:p w14:paraId="58670D4E" w14:textId="77777777" w:rsidR="0006639D" w:rsidRPr="00444490" w:rsidRDefault="0006639D" w:rsidP="0006639D">
      <w:pPr>
        <w:rPr>
          <w:rFonts w:ascii="Californian FB" w:eastAsia="Times New Roman" w:hAnsi="Californian FB" w:cs="Times New Roman"/>
          <w:b/>
        </w:rPr>
      </w:pPr>
    </w:p>
    <w:p w14:paraId="047652EA" w14:textId="77777777" w:rsidR="0006639D" w:rsidRPr="00444490" w:rsidRDefault="0006639D" w:rsidP="0006639D">
      <w:pPr>
        <w:rPr>
          <w:rFonts w:ascii="Californian FB" w:eastAsia="Times New Roman" w:hAnsi="Californian FB" w:cs="Times New Roman"/>
        </w:rPr>
      </w:pPr>
      <w:r w:rsidRPr="00444490">
        <w:rPr>
          <w:rFonts w:ascii="Californian FB" w:eastAsia="Times New Roman" w:hAnsi="Californian FB" w:cs="Times New Roman"/>
          <w:b/>
        </w:rPr>
        <w:t>PMI Number</w:t>
      </w:r>
      <w:r w:rsidRPr="00444490">
        <w:rPr>
          <w:rFonts w:ascii="Californian FB" w:eastAsia="Times New Roman" w:hAnsi="Californian FB" w:cs="Times New Roman"/>
        </w:rPr>
        <w:t xml:space="preserve"> </w:t>
      </w:r>
      <w:r w:rsidRPr="00A77229">
        <w:rPr>
          <w:rFonts w:ascii="Californian FB" w:eastAsia="Times New Roman" w:hAnsi="Californian FB" w:cs="Times New Roman"/>
          <w:sz w:val="20"/>
          <w:szCs w:val="20"/>
        </w:rPr>
        <w:t>(MA only)</w:t>
      </w:r>
      <w:r w:rsidRPr="00444490">
        <w:rPr>
          <w:rFonts w:ascii="Californian FB" w:eastAsia="Times New Roman" w:hAnsi="Californian FB" w:cs="Times New Roman"/>
        </w:rPr>
        <w:t>: __________________________________</w:t>
      </w:r>
    </w:p>
    <w:p w14:paraId="18C0CD93" w14:textId="77777777" w:rsidR="0006639D" w:rsidRPr="00444490" w:rsidRDefault="0006639D">
      <w:pPr>
        <w:rPr>
          <w:rFonts w:ascii="Californian FB" w:eastAsia="Times New Roman" w:hAnsi="Californian FB" w:cs="Times New Roman"/>
        </w:rPr>
      </w:pPr>
    </w:p>
    <w:p w14:paraId="484A32D3" w14:textId="77777777" w:rsidR="0086455D" w:rsidRDefault="0086455D">
      <w:pPr>
        <w:rPr>
          <w:rFonts w:ascii="Californian FB" w:eastAsia="Times New Roman" w:hAnsi="Californian FB" w:cs="Times New Roman"/>
          <w:b/>
        </w:rPr>
      </w:pPr>
      <w:r>
        <w:rPr>
          <w:rFonts w:ascii="Californian FB" w:eastAsia="Times New Roman" w:hAnsi="Californian FB" w:cs="Times New Roman"/>
          <w:b/>
        </w:rPr>
        <w:br w:type="page"/>
      </w:r>
    </w:p>
    <w:p w14:paraId="32D54B4A" w14:textId="18BC3A90" w:rsidR="004164EE" w:rsidRPr="00444490" w:rsidRDefault="004164EE" w:rsidP="004164EE">
      <w:pPr>
        <w:rPr>
          <w:rFonts w:ascii="Californian FB" w:eastAsia="Times New Roman" w:hAnsi="Californian FB" w:cs="Times New Roman"/>
          <w:b/>
        </w:rPr>
      </w:pPr>
      <w:r w:rsidRPr="00444490">
        <w:rPr>
          <w:rFonts w:ascii="Californian FB" w:eastAsia="Times New Roman" w:hAnsi="Californian FB" w:cs="Times New Roman"/>
          <w:b/>
        </w:rPr>
        <w:lastRenderedPageBreak/>
        <w:t>Level of Need</w:t>
      </w:r>
    </w:p>
    <w:tbl>
      <w:tblPr>
        <w:tblW w:w="102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7"/>
      </w:tblGrid>
      <w:tr w:rsidR="004164EE" w:rsidRPr="00444490" w14:paraId="6BA004C1" w14:textId="77777777" w:rsidTr="00802810">
        <w:trPr>
          <w:trHeight w:val="790"/>
        </w:trPr>
        <w:tc>
          <w:tcPr>
            <w:tcW w:w="10267" w:type="dxa"/>
            <w:shd w:val="clear" w:color="auto" w:fill="auto"/>
          </w:tcPr>
          <w:p w14:paraId="3BB6131A" w14:textId="77777777" w:rsidR="004164EE" w:rsidRPr="00444490" w:rsidRDefault="004164EE" w:rsidP="00802810">
            <w:pPr>
              <w:rPr>
                <w:rFonts w:ascii="Californian FB" w:eastAsia="Times New Roman" w:hAnsi="Californian FB" w:cs="Times New Roman"/>
              </w:rPr>
            </w:pPr>
          </w:p>
          <w:p w14:paraId="53078F48" w14:textId="37E97AAF" w:rsidR="004164EE" w:rsidRPr="00444490" w:rsidRDefault="004164EE" w:rsidP="00802810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>Does this person have a criminal background?</w:t>
            </w:r>
            <w:r w:rsidRPr="00444490">
              <w:rPr>
                <w:rFonts w:ascii="Californian FB" w:eastAsia="Times New Roman" w:hAnsi="Californian FB" w:cs="Times New Roman"/>
              </w:rPr>
              <w:tab/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</w:rPr>
              <w:instrText xml:space="preserve"> FORMCHECKBOX </w:instrText>
            </w:r>
            <w:r w:rsidR="00841555">
              <w:rPr>
                <w:rFonts w:ascii="Californian FB" w:hAnsi="Californian FB"/>
              </w:rPr>
            </w:r>
            <w:r w:rsidR="00841555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Pr="00444490">
              <w:rPr>
                <w:rFonts w:ascii="Californian FB" w:hAnsi="Californian FB"/>
              </w:rPr>
              <w:t xml:space="preserve"> </w:t>
            </w:r>
            <w:r w:rsidRPr="00444490">
              <w:rPr>
                <w:rFonts w:ascii="Californian FB" w:eastAsia="Times New Roman" w:hAnsi="Californian FB" w:cs="Times New Roman"/>
              </w:rPr>
              <w:t xml:space="preserve">Yes   </w:t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</w:rPr>
              <w:instrText xml:space="preserve"> FORMCHECKBOX </w:instrText>
            </w:r>
            <w:r w:rsidR="00841555">
              <w:rPr>
                <w:rFonts w:ascii="Californian FB" w:hAnsi="Californian FB"/>
              </w:rPr>
            </w:r>
            <w:r w:rsidR="00841555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Pr="00444490">
              <w:rPr>
                <w:rFonts w:ascii="Californian FB" w:hAnsi="Californian FB"/>
              </w:rPr>
              <w:t xml:space="preserve"> </w:t>
            </w:r>
            <w:r w:rsidRPr="00444490">
              <w:rPr>
                <w:rFonts w:ascii="Californian FB" w:eastAsia="Times New Roman" w:hAnsi="Californian FB" w:cs="Times New Roman"/>
              </w:rPr>
              <w:t>No</w:t>
            </w:r>
          </w:p>
          <w:p w14:paraId="493F8411" w14:textId="79A1E974" w:rsidR="00A17D49" w:rsidRPr="00444490" w:rsidRDefault="0061184A" w:rsidP="00802810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>Are you aware of any drug/ alcohol use?</w:t>
            </w:r>
            <w:r w:rsidRPr="00444490">
              <w:rPr>
                <w:rFonts w:ascii="Californian FB" w:eastAsia="Times New Roman" w:hAnsi="Californian FB" w:cs="Times New Roman"/>
              </w:rPr>
              <w:tab/>
            </w:r>
            <w:r w:rsidRPr="00444490">
              <w:rPr>
                <w:rFonts w:ascii="Californian FB" w:eastAsia="Times New Roman" w:hAnsi="Californian FB" w:cs="Times New Roman"/>
              </w:rPr>
              <w:tab/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</w:rPr>
              <w:instrText xml:space="preserve"> FORMCHECKBOX </w:instrText>
            </w:r>
            <w:r w:rsidR="00841555">
              <w:rPr>
                <w:rFonts w:ascii="Californian FB" w:hAnsi="Californian FB"/>
              </w:rPr>
            </w:r>
            <w:r w:rsidR="00841555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Pr="00444490">
              <w:rPr>
                <w:rFonts w:ascii="Californian FB" w:hAnsi="Californian FB"/>
              </w:rPr>
              <w:t xml:space="preserve"> </w:t>
            </w:r>
            <w:r w:rsidRPr="00444490">
              <w:rPr>
                <w:rFonts w:ascii="Californian FB" w:eastAsia="Times New Roman" w:hAnsi="Californian FB" w:cs="Times New Roman"/>
              </w:rPr>
              <w:t xml:space="preserve">Yes   </w:t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</w:rPr>
              <w:instrText xml:space="preserve"> FORMCHECKBOX </w:instrText>
            </w:r>
            <w:r w:rsidR="00841555">
              <w:rPr>
                <w:rFonts w:ascii="Californian FB" w:hAnsi="Californian FB"/>
              </w:rPr>
            </w:r>
            <w:r w:rsidR="00841555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Pr="00444490">
              <w:rPr>
                <w:rFonts w:ascii="Californian FB" w:hAnsi="Californian FB"/>
              </w:rPr>
              <w:t xml:space="preserve"> </w:t>
            </w:r>
            <w:r w:rsidRPr="00444490">
              <w:rPr>
                <w:rFonts w:ascii="Californian FB" w:eastAsia="Times New Roman" w:hAnsi="Californian FB" w:cs="Times New Roman"/>
              </w:rPr>
              <w:t>No</w:t>
            </w:r>
          </w:p>
          <w:p w14:paraId="5385FD9A" w14:textId="444B7FB1" w:rsidR="00444490" w:rsidRDefault="00444490" w:rsidP="00802810">
            <w:pPr>
              <w:rPr>
                <w:rFonts w:ascii="Californian FB" w:hAnsi="Californian FB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 xml:space="preserve">Does this person use the following? </w:t>
            </w:r>
            <w:r w:rsidRPr="00444490">
              <w:rPr>
                <w:rFonts w:ascii="Californian FB" w:eastAsia="Times New Roman" w:hAnsi="Californian FB" w:cs="Times New Roman"/>
                <w:sz w:val="20"/>
                <w:szCs w:val="20"/>
              </w:rPr>
              <w:t>(mark all that apply)</w:t>
            </w:r>
            <w:r w:rsidRPr="00444490">
              <w:rPr>
                <w:rFonts w:ascii="Californian FB" w:eastAsia="Times New Roman" w:hAnsi="Californian FB" w:cs="Times New Roman"/>
                <w:sz w:val="20"/>
                <w:szCs w:val="20"/>
              </w:rPr>
              <w:tab/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</w:rPr>
              <w:instrText xml:space="preserve"> FORMCHECKBOX </w:instrText>
            </w:r>
            <w:r w:rsidR="00841555">
              <w:rPr>
                <w:rFonts w:ascii="Californian FB" w:hAnsi="Californian FB"/>
              </w:rPr>
            </w:r>
            <w:r w:rsidR="00841555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="00D2508F">
              <w:rPr>
                <w:rFonts w:ascii="Californian FB" w:hAnsi="Californian FB"/>
              </w:rPr>
              <w:t xml:space="preserve"> </w:t>
            </w:r>
            <w:r w:rsidR="00CC25C8">
              <w:rPr>
                <w:rFonts w:ascii="Californian FB" w:hAnsi="Californian FB"/>
              </w:rPr>
              <w:t xml:space="preserve">Walker </w:t>
            </w:r>
            <w:r w:rsidRPr="00444490">
              <w:rPr>
                <w:rFonts w:ascii="Californian FB" w:eastAsia="Times New Roman" w:hAnsi="Californian FB" w:cs="Times New Roman"/>
              </w:rPr>
              <w:t xml:space="preserve"> </w:t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</w:rPr>
              <w:instrText xml:space="preserve"> FORMCHECKBOX </w:instrText>
            </w:r>
            <w:r w:rsidR="00841555">
              <w:rPr>
                <w:rFonts w:ascii="Californian FB" w:hAnsi="Californian FB"/>
              </w:rPr>
            </w:r>
            <w:r w:rsidR="00841555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Pr="00444490">
              <w:rPr>
                <w:rFonts w:ascii="Californian FB" w:hAnsi="Californian FB"/>
              </w:rPr>
              <w:t xml:space="preserve"> </w:t>
            </w:r>
            <w:r w:rsidR="00CC25C8">
              <w:rPr>
                <w:rFonts w:ascii="Californian FB" w:hAnsi="Californian FB"/>
              </w:rPr>
              <w:t xml:space="preserve">Cane  </w:t>
            </w:r>
            <w:r w:rsidR="00CC25C8"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25C8" w:rsidRPr="00444490">
              <w:rPr>
                <w:rFonts w:ascii="Californian FB" w:hAnsi="Californian FB"/>
              </w:rPr>
              <w:instrText xml:space="preserve"> FORMCHECKBOX </w:instrText>
            </w:r>
            <w:r w:rsidR="00841555">
              <w:rPr>
                <w:rFonts w:ascii="Californian FB" w:hAnsi="Californian FB"/>
              </w:rPr>
            </w:r>
            <w:r w:rsidR="00841555">
              <w:rPr>
                <w:rFonts w:ascii="Californian FB" w:hAnsi="Californian FB"/>
              </w:rPr>
              <w:fldChar w:fldCharType="separate"/>
            </w:r>
            <w:r w:rsidR="00CC25C8" w:rsidRPr="00444490">
              <w:rPr>
                <w:rFonts w:ascii="Californian FB" w:hAnsi="Californian FB"/>
              </w:rPr>
              <w:fldChar w:fldCharType="end"/>
            </w:r>
            <w:r w:rsidR="00CC25C8" w:rsidRPr="00444490">
              <w:rPr>
                <w:rFonts w:ascii="Californian FB" w:hAnsi="Californian FB"/>
              </w:rPr>
              <w:t xml:space="preserve"> </w:t>
            </w:r>
            <w:r w:rsidR="00CC25C8">
              <w:rPr>
                <w:rFonts w:ascii="Californian FB" w:hAnsi="Californian FB"/>
              </w:rPr>
              <w:t>Wheelchair</w:t>
            </w:r>
          </w:p>
          <w:p w14:paraId="1F6E73C8" w14:textId="338CE734" w:rsidR="00855100" w:rsidRPr="00444490" w:rsidRDefault="00855100" w:rsidP="00802810">
            <w:pPr>
              <w:rPr>
                <w:rFonts w:ascii="Californian FB" w:eastAsia="Times New Roman" w:hAnsi="Californian FB" w:cs="Times New Roman"/>
              </w:rPr>
            </w:pPr>
            <w:r>
              <w:rPr>
                <w:rFonts w:ascii="Californian FB" w:eastAsia="Times New Roman" w:hAnsi="Californian FB" w:cs="Times New Roman"/>
              </w:rPr>
              <w:tab/>
            </w:r>
            <w:r>
              <w:rPr>
                <w:rFonts w:ascii="Californian FB" w:eastAsia="Times New Roman" w:hAnsi="Californian FB" w:cs="Times New Roman"/>
              </w:rPr>
              <w:tab/>
            </w:r>
            <w:r>
              <w:rPr>
                <w:rFonts w:ascii="Californian FB" w:eastAsia="Times New Roman" w:hAnsi="Californian FB" w:cs="Times New Roman"/>
              </w:rPr>
              <w:tab/>
            </w:r>
            <w:r>
              <w:rPr>
                <w:rFonts w:ascii="Californian FB" w:eastAsia="Times New Roman" w:hAnsi="Californian FB" w:cs="Times New Roman"/>
              </w:rPr>
              <w:tab/>
            </w:r>
            <w:r>
              <w:rPr>
                <w:rFonts w:ascii="Californian FB" w:eastAsia="Times New Roman" w:hAnsi="Californian FB" w:cs="Times New Roman"/>
              </w:rPr>
              <w:tab/>
            </w:r>
            <w:r>
              <w:rPr>
                <w:rFonts w:ascii="Californian FB" w:eastAsia="Times New Roman" w:hAnsi="Californian FB" w:cs="Times New Roman"/>
              </w:rPr>
              <w:tab/>
            </w:r>
            <w:r>
              <w:rPr>
                <w:rFonts w:ascii="Californian FB" w:eastAsia="Times New Roman" w:hAnsi="Californian FB" w:cs="Times New Roman"/>
              </w:rPr>
              <w:tab/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</w:rPr>
              <w:instrText xml:space="preserve"> FORMCHECKBOX </w:instrText>
            </w:r>
            <w:r w:rsidR="00841555">
              <w:rPr>
                <w:rFonts w:ascii="Californian FB" w:hAnsi="Californian FB"/>
              </w:rPr>
            </w:r>
            <w:r w:rsidR="00841555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Pr="00444490">
              <w:rPr>
                <w:rFonts w:ascii="Californian FB" w:hAnsi="Californian FB"/>
              </w:rPr>
              <w:t xml:space="preserve"> </w:t>
            </w:r>
            <w:r>
              <w:rPr>
                <w:rFonts w:ascii="Californian FB" w:hAnsi="Californian FB"/>
              </w:rPr>
              <w:t>Other: _____________________________</w:t>
            </w:r>
          </w:p>
          <w:p w14:paraId="641097E4" w14:textId="77777777" w:rsidR="004164EE" w:rsidRPr="00444490" w:rsidRDefault="004164EE" w:rsidP="00802810">
            <w:pPr>
              <w:rPr>
                <w:rFonts w:ascii="Californian FB" w:eastAsia="Times New Roman" w:hAnsi="Californian FB" w:cs="Times New Roman"/>
              </w:rPr>
            </w:pPr>
          </w:p>
        </w:tc>
      </w:tr>
      <w:tr w:rsidR="004164EE" w:rsidRPr="00444490" w14:paraId="58DD0FF4" w14:textId="77777777" w:rsidTr="00802810">
        <w:trPr>
          <w:trHeight w:val="790"/>
        </w:trPr>
        <w:tc>
          <w:tcPr>
            <w:tcW w:w="10267" w:type="dxa"/>
            <w:shd w:val="clear" w:color="auto" w:fill="auto"/>
          </w:tcPr>
          <w:p w14:paraId="74E354C6" w14:textId="77777777" w:rsidR="004164EE" w:rsidRPr="00444490" w:rsidRDefault="004164EE" w:rsidP="00802810">
            <w:pPr>
              <w:rPr>
                <w:rFonts w:ascii="Californian FB" w:eastAsia="Times New Roman" w:hAnsi="Californian FB" w:cs="Times New Roman"/>
              </w:rPr>
            </w:pPr>
          </w:p>
          <w:p w14:paraId="50382917" w14:textId="77777777" w:rsidR="004164EE" w:rsidRPr="00444490" w:rsidRDefault="004164EE" w:rsidP="00802810">
            <w:pPr>
              <w:rPr>
                <w:rFonts w:ascii="Californian FB" w:eastAsia="Times New Roman" w:hAnsi="Californian FB" w:cs="Times New Roman"/>
                <w:b/>
              </w:rPr>
            </w:pPr>
            <w:r w:rsidRPr="00444490">
              <w:rPr>
                <w:rFonts w:ascii="Californian FB" w:eastAsia="Times New Roman" w:hAnsi="Californian FB" w:cs="Times New Roman"/>
              </w:rPr>
              <w:t>Does this person have an income source?</w:t>
            </w:r>
            <w:r w:rsidRPr="00444490">
              <w:rPr>
                <w:rFonts w:ascii="Californian FB" w:eastAsia="Times New Roman" w:hAnsi="Californian FB" w:cs="Times New Roman"/>
              </w:rPr>
              <w:tab/>
            </w:r>
            <w:r w:rsidRPr="00444490">
              <w:rPr>
                <w:rFonts w:ascii="Californian FB" w:eastAsia="Times New Roman" w:hAnsi="Californian FB" w:cs="Times New Roman"/>
              </w:rPr>
              <w:tab/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</w:rPr>
              <w:instrText xml:space="preserve"> FORMCHECKBOX </w:instrText>
            </w:r>
            <w:r w:rsidR="00841555">
              <w:rPr>
                <w:rFonts w:ascii="Californian FB" w:hAnsi="Californian FB"/>
              </w:rPr>
            </w:r>
            <w:r w:rsidR="00841555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Pr="00444490">
              <w:rPr>
                <w:rFonts w:ascii="Californian FB" w:hAnsi="Californian FB"/>
              </w:rPr>
              <w:t xml:space="preserve"> </w:t>
            </w:r>
            <w:r w:rsidRPr="00444490">
              <w:rPr>
                <w:rFonts w:ascii="Californian FB" w:eastAsia="Times New Roman" w:hAnsi="Californian FB" w:cs="Times New Roman"/>
              </w:rPr>
              <w:t xml:space="preserve">Yes   </w:t>
            </w:r>
            <w:r w:rsidRPr="00444490">
              <w:rPr>
                <w:rFonts w:ascii="Californian FB" w:eastAsia="Times New Roman" w:hAnsi="Californian FB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eastAsia="Times New Roman" w:hAnsi="Californian FB" w:cs="Times New Roman"/>
              </w:rPr>
              <w:instrText xml:space="preserve"> FORMCHECKBOX </w:instrText>
            </w:r>
            <w:r w:rsidR="00841555">
              <w:rPr>
                <w:rFonts w:ascii="Californian FB" w:eastAsia="Times New Roman" w:hAnsi="Californian FB" w:cs="Times New Roman"/>
              </w:rPr>
            </w:r>
            <w:r w:rsidR="00841555">
              <w:rPr>
                <w:rFonts w:ascii="Californian FB" w:eastAsia="Times New Roman" w:hAnsi="Californian FB" w:cs="Times New Roman"/>
              </w:rPr>
              <w:fldChar w:fldCharType="separate"/>
            </w:r>
            <w:r w:rsidRPr="00444490">
              <w:rPr>
                <w:rFonts w:ascii="Californian FB" w:eastAsia="Times New Roman" w:hAnsi="Californian FB" w:cs="Times New Roman"/>
              </w:rPr>
              <w:fldChar w:fldCharType="end"/>
            </w:r>
            <w:r w:rsidRPr="00444490">
              <w:rPr>
                <w:rFonts w:ascii="Californian FB" w:eastAsia="Times New Roman" w:hAnsi="Californian FB" w:cs="Times New Roman"/>
              </w:rPr>
              <w:t xml:space="preserve"> No</w:t>
            </w:r>
            <w:proofErr w:type="gramStart"/>
            <w:r w:rsidRPr="00444490">
              <w:rPr>
                <w:rFonts w:ascii="Californian FB" w:eastAsia="Times New Roman" w:hAnsi="Californian FB" w:cs="Times New Roman"/>
              </w:rPr>
              <w:t xml:space="preserve">   </w:t>
            </w:r>
            <w:r w:rsidRPr="00444490">
              <w:rPr>
                <w:rFonts w:ascii="Californian FB" w:eastAsia="Times New Roman" w:hAnsi="Californian FB" w:cs="Times New Roman"/>
                <w:b/>
                <w:sz w:val="20"/>
                <w:szCs w:val="20"/>
              </w:rPr>
              <w:t>(</w:t>
            </w:r>
            <w:proofErr w:type="gramEnd"/>
            <w:r w:rsidRPr="00444490">
              <w:rPr>
                <w:rFonts w:ascii="Californian FB" w:eastAsia="Times New Roman" w:hAnsi="Californian FB" w:cs="Times New Roman"/>
                <w:b/>
                <w:sz w:val="20"/>
                <w:szCs w:val="20"/>
              </w:rPr>
              <w:t>If yes, enter information below)</w:t>
            </w:r>
          </w:p>
          <w:p w14:paraId="158D2642" w14:textId="77777777" w:rsidR="004164EE" w:rsidRPr="00444490" w:rsidRDefault="004164EE" w:rsidP="00802810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  <w:b/>
              </w:rPr>
              <w:tab/>
            </w:r>
            <w:r w:rsidRPr="00444490">
              <w:rPr>
                <w:rFonts w:ascii="Californian FB" w:eastAsia="Times New Roman" w:hAnsi="Californian FB" w:cs="Times New Roman"/>
              </w:rPr>
              <w:t>Type of income: ____________________</w:t>
            </w:r>
            <w:r w:rsidRPr="00444490">
              <w:rPr>
                <w:rFonts w:ascii="Californian FB" w:eastAsia="Times New Roman" w:hAnsi="Californian FB" w:cs="Times New Roman"/>
              </w:rPr>
              <w:tab/>
              <w:t>Amount: $__________________</w:t>
            </w:r>
          </w:p>
          <w:p w14:paraId="63016FB7" w14:textId="77777777" w:rsidR="004164EE" w:rsidRPr="00444490" w:rsidRDefault="004164EE" w:rsidP="00802810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ab/>
              <w:t>Type of income: ____________________</w:t>
            </w:r>
            <w:r w:rsidRPr="00444490">
              <w:rPr>
                <w:rFonts w:ascii="Californian FB" w:eastAsia="Times New Roman" w:hAnsi="Californian FB" w:cs="Times New Roman"/>
              </w:rPr>
              <w:tab/>
              <w:t>Amount: $__________________</w:t>
            </w:r>
          </w:p>
          <w:p w14:paraId="4927B318" w14:textId="77777777" w:rsidR="004164EE" w:rsidRPr="00444490" w:rsidRDefault="004164EE" w:rsidP="00802810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ab/>
              <w:t>Type of income: ____________________</w:t>
            </w:r>
            <w:r w:rsidRPr="00444490">
              <w:rPr>
                <w:rFonts w:ascii="Californian FB" w:eastAsia="Times New Roman" w:hAnsi="Californian FB" w:cs="Times New Roman"/>
              </w:rPr>
              <w:tab/>
              <w:t>Amount: $__________________</w:t>
            </w:r>
          </w:p>
          <w:p w14:paraId="130E83FA" w14:textId="77777777" w:rsidR="004164EE" w:rsidRPr="00444490" w:rsidRDefault="004164EE" w:rsidP="00802810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ab/>
              <w:t>Type of income: ____________________</w:t>
            </w:r>
            <w:r w:rsidRPr="00444490">
              <w:rPr>
                <w:rFonts w:ascii="Californian FB" w:eastAsia="Times New Roman" w:hAnsi="Californian FB" w:cs="Times New Roman"/>
              </w:rPr>
              <w:tab/>
              <w:t>Amount: $__________________</w:t>
            </w:r>
          </w:p>
          <w:p w14:paraId="2EE9C2A5" w14:textId="77777777" w:rsidR="004164EE" w:rsidRPr="00444490" w:rsidRDefault="004164EE" w:rsidP="00802810">
            <w:pPr>
              <w:rPr>
                <w:rFonts w:ascii="Californian FB" w:eastAsia="Times New Roman" w:hAnsi="Californian FB" w:cs="Times New Roman"/>
              </w:rPr>
            </w:pPr>
          </w:p>
        </w:tc>
      </w:tr>
      <w:tr w:rsidR="004164EE" w:rsidRPr="00444490" w14:paraId="51A90B51" w14:textId="77777777" w:rsidTr="00802810">
        <w:trPr>
          <w:trHeight w:val="790"/>
        </w:trPr>
        <w:tc>
          <w:tcPr>
            <w:tcW w:w="10267" w:type="dxa"/>
            <w:shd w:val="clear" w:color="auto" w:fill="auto"/>
          </w:tcPr>
          <w:p w14:paraId="33B9DF94" w14:textId="202038C6" w:rsidR="004164EE" w:rsidRPr="00444490" w:rsidRDefault="004164EE" w:rsidP="00802810">
            <w:pPr>
              <w:rPr>
                <w:rFonts w:ascii="Californian FB" w:eastAsia="Times New Roman" w:hAnsi="Californian FB" w:cs="Times New Roman"/>
              </w:rPr>
            </w:pPr>
          </w:p>
          <w:p w14:paraId="0F2EB96F" w14:textId="0E3FE7FB" w:rsidR="00526B7A" w:rsidRPr="00444490" w:rsidRDefault="00526B7A" w:rsidP="00802810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>Does this person currently have a lease?</w:t>
            </w:r>
            <w:r w:rsidR="00F61819" w:rsidRPr="00444490">
              <w:rPr>
                <w:rFonts w:ascii="Californian FB" w:eastAsia="Times New Roman" w:hAnsi="Californian FB" w:cs="Times New Roman"/>
              </w:rPr>
              <w:tab/>
            </w:r>
            <w:r w:rsidR="00F61819" w:rsidRPr="00444490">
              <w:rPr>
                <w:rFonts w:ascii="Californian FB" w:eastAsia="Times New Roman" w:hAnsi="Californian FB" w:cs="Times New Roman"/>
              </w:rPr>
              <w:tab/>
            </w:r>
            <w:r w:rsidR="00F61819" w:rsidRPr="00444490">
              <w:rPr>
                <w:rFonts w:ascii="Californian FB" w:eastAsia="Times New Roman" w:hAnsi="Californian FB" w:cs="Times New Roman"/>
              </w:rPr>
              <w:tab/>
            </w:r>
            <w:r w:rsidR="00F61819"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1819" w:rsidRPr="00444490">
              <w:rPr>
                <w:rFonts w:ascii="Californian FB" w:hAnsi="Californian FB"/>
              </w:rPr>
              <w:instrText xml:space="preserve"> FORMCHECKBOX </w:instrText>
            </w:r>
            <w:r w:rsidR="00841555">
              <w:rPr>
                <w:rFonts w:ascii="Californian FB" w:hAnsi="Californian FB"/>
              </w:rPr>
            </w:r>
            <w:r w:rsidR="00841555">
              <w:rPr>
                <w:rFonts w:ascii="Californian FB" w:hAnsi="Californian FB"/>
              </w:rPr>
              <w:fldChar w:fldCharType="separate"/>
            </w:r>
            <w:r w:rsidR="00F61819" w:rsidRPr="00444490">
              <w:rPr>
                <w:rFonts w:ascii="Californian FB" w:hAnsi="Californian FB"/>
              </w:rPr>
              <w:fldChar w:fldCharType="end"/>
            </w:r>
            <w:r w:rsidR="00F61819" w:rsidRPr="00444490">
              <w:rPr>
                <w:rFonts w:ascii="Californian FB" w:hAnsi="Californian FB"/>
              </w:rPr>
              <w:t xml:space="preserve"> </w:t>
            </w:r>
            <w:r w:rsidR="00F61819" w:rsidRPr="00444490">
              <w:rPr>
                <w:rFonts w:ascii="Californian FB" w:eastAsia="Times New Roman" w:hAnsi="Californian FB" w:cs="Times New Roman"/>
              </w:rPr>
              <w:t xml:space="preserve">Yes   </w:t>
            </w:r>
            <w:r w:rsidR="00F61819"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1819" w:rsidRPr="00444490">
              <w:rPr>
                <w:rFonts w:ascii="Californian FB" w:hAnsi="Californian FB"/>
              </w:rPr>
              <w:instrText xml:space="preserve"> FORMCHECKBOX </w:instrText>
            </w:r>
            <w:r w:rsidR="00841555">
              <w:rPr>
                <w:rFonts w:ascii="Californian FB" w:hAnsi="Californian FB"/>
              </w:rPr>
            </w:r>
            <w:r w:rsidR="00841555">
              <w:rPr>
                <w:rFonts w:ascii="Californian FB" w:hAnsi="Californian FB"/>
              </w:rPr>
              <w:fldChar w:fldCharType="separate"/>
            </w:r>
            <w:r w:rsidR="00F61819" w:rsidRPr="00444490">
              <w:rPr>
                <w:rFonts w:ascii="Californian FB" w:hAnsi="Californian FB"/>
              </w:rPr>
              <w:fldChar w:fldCharType="end"/>
            </w:r>
            <w:r w:rsidR="00F61819" w:rsidRPr="00444490">
              <w:rPr>
                <w:rFonts w:ascii="Californian FB" w:hAnsi="Californian FB"/>
              </w:rPr>
              <w:t xml:space="preserve"> </w:t>
            </w:r>
            <w:r w:rsidR="00F61819" w:rsidRPr="00444490">
              <w:rPr>
                <w:rFonts w:ascii="Californian FB" w:eastAsia="Times New Roman" w:hAnsi="Californian FB" w:cs="Times New Roman"/>
              </w:rPr>
              <w:t>No</w:t>
            </w:r>
          </w:p>
          <w:p w14:paraId="44B333A4" w14:textId="3193FB5E" w:rsidR="00F61819" w:rsidRPr="00444490" w:rsidRDefault="00F61819" w:rsidP="00802810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ab/>
            </w:r>
            <w:r w:rsidRPr="00444490">
              <w:rPr>
                <w:rFonts w:ascii="Californian FB" w:eastAsia="Times New Roman" w:hAnsi="Californian FB" w:cs="Times New Roman"/>
              </w:rPr>
              <w:tab/>
            </w:r>
            <w:r w:rsidR="00246295" w:rsidRPr="00444490">
              <w:rPr>
                <w:rFonts w:ascii="Californian FB" w:eastAsia="Times New Roman" w:hAnsi="Californian FB" w:cs="Times New Roman"/>
              </w:rPr>
              <w:tab/>
            </w:r>
            <w:r w:rsidR="00246295" w:rsidRPr="00444490">
              <w:rPr>
                <w:rFonts w:ascii="Californian FB" w:eastAsia="Times New Roman" w:hAnsi="Californian FB" w:cs="Times New Roman"/>
              </w:rPr>
              <w:tab/>
            </w:r>
            <w:r w:rsidR="00246295" w:rsidRPr="00444490">
              <w:rPr>
                <w:rFonts w:ascii="Californian FB" w:eastAsia="Times New Roman" w:hAnsi="Californian FB" w:cs="Times New Roman"/>
              </w:rPr>
              <w:tab/>
            </w:r>
            <w:r w:rsidR="00246295" w:rsidRPr="00444490">
              <w:rPr>
                <w:rFonts w:ascii="Californian FB" w:eastAsia="Times New Roman" w:hAnsi="Californian FB" w:cs="Times New Roman"/>
              </w:rPr>
              <w:tab/>
            </w:r>
            <w:r w:rsidR="00246295" w:rsidRPr="00444490">
              <w:rPr>
                <w:rFonts w:ascii="Californian FB" w:eastAsia="Times New Roman" w:hAnsi="Californian FB" w:cs="Times New Roman"/>
              </w:rPr>
              <w:tab/>
            </w:r>
            <w:r w:rsidRPr="00444490">
              <w:rPr>
                <w:rFonts w:ascii="Californian FB" w:eastAsia="Times New Roman" w:hAnsi="Californian FB" w:cs="Times New Roman"/>
              </w:rPr>
              <w:t>If so, when will it end? __________________</w:t>
            </w:r>
            <w:r w:rsidR="003861E0" w:rsidRPr="00444490">
              <w:rPr>
                <w:rFonts w:ascii="Californian FB" w:eastAsia="Times New Roman" w:hAnsi="Californian FB" w:cs="Times New Roman"/>
              </w:rPr>
              <w:t>_</w:t>
            </w:r>
          </w:p>
          <w:p w14:paraId="7CC305BB" w14:textId="77777777" w:rsidR="004164EE" w:rsidRPr="00444490" w:rsidRDefault="004164EE" w:rsidP="00802810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>Is this person currently homeless or will be homeless?</w:t>
            </w:r>
            <w:r w:rsidRPr="00444490">
              <w:rPr>
                <w:rFonts w:ascii="Californian FB" w:eastAsia="Times New Roman" w:hAnsi="Californian FB" w:cs="Times New Roman"/>
              </w:rPr>
              <w:tab/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</w:rPr>
              <w:instrText xml:space="preserve"> FORMCHECKBOX </w:instrText>
            </w:r>
            <w:r w:rsidR="00841555">
              <w:rPr>
                <w:rFonts w:ascii="Californian FB" w:hAnsi="Californian FB"/>
              </w:rPr>
            </w:r>
            <w:r w:rsidR="00841555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Pr="00444490">
              <w:rPr>
                <w:rFonts w:ascii="Californian FB" w:hAnsi="Californian FB"/>
              </w:rPr>
              <w:t xml:space="preserve"> </w:t>
            </w:r>
            <w:r w:rsidRPr="00444490">
              <w:rPr>
                <w:rFonts w:ascii="Californian FB" w:eastAsia="Times New Roman" w:hAnsi="Californian FB" w:cs="Times New Roman"/>
              </w:rPr>
              <w:t xml:space="preserve">Yes   </w:t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</w:rPr>
              <w:instrText xml:space="preserve"> FORMCHECKBOX </w:instrText>
            </w:r>
            <w:r w:rsidR="00841555">
              <w:rPr>
                <w:rFonts w:ascii="Californian FB" w:hAnsi="Californian FB"/>
              </w:rPr>
            </w:r>
            <w:r w:rsidR="00841555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Pr="00444490">
              <w:rPr>
                <w:rFonts w:ascii="Californian FB" w:hAnsi="Californian FB"/>
              </w:rPr>
              <w:t xml:space="preserve"> </w:t>
            </w:r>
            <w:r w:rsidRPr="00444490">
              <w:rPr>
                <w:rFonts w:ascii="Californian FB" w:eastAsia="Times New Roman" w:hAnsi="Californian FB" w:cs="Times New Roman"/>
              </w:rPr>
              <w:t>No</w:t>
            </w:r>
          </w:p>
          <w:p w14:paraId="60BFD663" w14:textId="151F0E22" w:rsidR="004164EE" w:rsidRPr="00444490" w:rsidRDefault="004164EE" w:rsidP="00802810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ab/>
            </w:r>
            <w:r w:rsidRPr="00444490">
              <w:rPr>
                <w:rFonts w:ascii="Californian FB" w:eastAsia="Times New Roman" w:hAnsi="Californian FB" w:cs="Times New Roman"/>
              </w:rPr>
              <w:tab/>
            </w:r>
            <w:r w:rsidR="00246295" w:rsidRPr="00444490">
              <w:rPr>
                <w:rFonts w:ascii="Californian FB" w:eastAsia="Times New Roman" w:hAnsi="Californian FB" w:cs="Times New Roman"/>
              </w:rPr>
              <w:tab/>
            </w:r>
            <w:r w:rsidR="00246295" w:rsidRPr="00444490">
              <w:rPr>
                <w:rFonts w:ascii="Californian FB" w:eastAsia="Times New Roman" w:hAnsi="Californian FB" w:cs="Times New Roman"/>
              </w:rPr>
              <w:tab/>
            </w:r>
            <w:r w:rsidR="00246295" w:rsidRPr="00444490">
              <w:rPr>
                <w:rFonts w:ascii="Californian FB" w:eastAsia="Times New Roman" w:hAnsi="Californian FB" w:cs="Times New Roman"/>
              </w:rPr>
              <w:tab/>
            </w:r>
            <w:r w:rsidR="00246295" w:rsidRPr="00444490">
              <w:rPr>
                <w:rFonts w:ascii="Californian FB" w:eastAsia="Times New Roman" w:hAnsi="Californian FB" w:cs="Times New Roman"/>
              </w:rPr>
              <w:tab/>
            </w:r>
            <w:r w:rsidR="00246295" w:rsidRPr="00444490">
              <w:rPr>
                <w:rFonts w:ascii="Californian FB" w:eastAsia="Times New Roman" w:hAnsi="Californian FB" w:cs="Times New Roman"/>
              </w:rPr>
              <w:tab/>
            </w:r>
            <w:r w:rsidRPr="00444490">
              <w:rPr>
                <w:rFonts w:ascii="Californian FB" w:eastAsia="Times New Roman" w:hAnsi="Californian FB" w:cs="Times New Roman"/>
              </w:rPr>
              <w:t>If so, when? _______________________________</w:t>
            </w:r>
          </w:p>
          <w:p w14:paraId="3A906CC1" w14:textId="77777777" w:rsidR="004164EE" w:rsidRPr="00444490" w:rsidRDefault="004164EE" w:rsidP="00802810">
            <w:pPr>
              <w:rPr>
                <w:rFonts w:ascii="Californian FB" w:eastAsia="Times New Roman" w:hAnsi="Californian FB" w:cs="Times New Roman"/>
              </w:rPr>
            </w:pPr>
          </w:p>
        </w:tc>
      </w:tr>
      <w:tr w:rsidR="004164EE" w:rsidRPr="00444490" w14:paraId="03D04C63" w14:textId="77777777" w:rsidTr="00802810">
        <w:trPr>
          <w:trHeight w:val="790"/>
        </w:trPr>
        <w:tc>
          <w:tcPr>
            <w:tcW w:w="10267" w:type="dxa"/>
            <w:shd w:val="clear" w:color="auto" w:fill="auto"/>
          </w:tcPr>
          <w:p w14:paraId="20600EB7" w14:textId="77777777" w:rsidR="004164EE" w:rsidRPr="00444490" w:rsidRDefault="004164EE" w:rsidP="00802810">
            <w:pPr>
              <w:rPr>
                <w:rFonts w:ascii="Californian FB" w:eastAsia="Times New Roman" w:hAnsi="Californian FB" w:cs="Times New Roman"/>
              </w:rPr>
            </w:pPr>
          </w:p>
          <w:p w14:paraId="20213C07" w14:textId="55D0BF5E" w:rsidR="004164EE" w:rsidRPr="00444490" w:rsidRDefault="004164EE" w:rsidP="00802810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 xml:space="preserve">How soon does this person want to move? </w:t>
            </w:r>
            <w:r w:rsidRPr="00444490">
              <w:rPr>
                <w:rFonts w:ascii="Californian FB" w:eastAsia="Times New Roman" w:hAnsi="Californian FB" w:cs="Times New Roman"/>
                <w:sz w:val="20"/>
                <w:szCs w:val="20"/>
              </w:rPr>
              <w:t>(exact date not necessary)</w:t>
            </w:r>
            <w:r w:rsidRPr="00444490">
              <w:rPr>
                <w:rFonts w:ascii="Californian FB" w:eastAsia="Times New Roman" w:hAnsi="Californian FB" w:cs="Times New Roman"/>
              </w:rPr>
              <w:t xml:space="preserve"> __________________________________________</w:t>
            </w:r>
          </w:p>
          <w:p w14:paraId="346C77CA" w14:textId="77777777" w:rsidR="00E27596" w:rsidRPr="00444490" w:rsidRDefault="00E27596" w:rsidP="00E27596">
            <w:pPr>
              <w:rPr>
                <w:rFonts w:ascii="Californian FB" w:eastAsia="Times New Roman" w:hAnsi="Californian FB" w:cs="Times New Roman"/>
              </w:rPr>
            </w:pPr>
          </w:p>
          <w:p w14:paraId="6D14490C" w14:textId="5EA51201" w:rsidR="00E27596" w:rsidRDefault="00E27596" w:rsidP="00E27596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 xml:space="preserve">How soon will this person need to move? </w:t>
            </w:r>
            <w:r w:rsidRPr="00444490">
              <w:rPr>
                <w:rFonts w:ascii="Californian FB" w:eastAsia="Times New Roman" w:hAnsi="Californian FB" w:cs="Times New Roman"/>
                <w:sz w:val="20"/>
                <w:szCs w:val="20"/>
              </w:rPr>
              <w:t>(exact date not necessary)</w:t>
            </w:r>
            <w:r w:rsidRPr="00444490">
              <w:rPr>
                <w:rFonts w:ascii="Californian FB" w:eastAsia="Times New Roman" w:hAnsi="Californian FB" w:cs="Times New Roman"/>
              </w:rPr>
              <w:t xml:space="preserve"> ___________________________________________</w:t>
            </w:r>
          </w:p>
          <w:p w14:paraId="7DB09FC7" w14:textId="7BEE9950" w:rsidR="00F44790" w:rsidRDefault="00F44790" w:rsidP="00E27596">
            <w:pPr>
              <w:rPr>
                <w:rFonts w:ascii="Californian FB" w:eastAsia="Times New Roman" w:hAnsi="Californian FB" w:cs="Times New Roman"/>
              </w:rPr>
            </w:pPr>
          </w:p>
          <w:p w14:paraId="0B7C945E" w14:textId="0831BCAC" w:rsidR="00F44790" w:rsidRPr="00444490" w:rsidRDefault="00CA5206" w:rsidP="00E27596">
            <w:pPr>
              <w:rPr>
                <w:rFonts w:ascii="Californian FB" w:eastAsia="Times New Roman" w:hAnsi="Californian FB" w:cs="Times New Roman"/>
              </w:rPr>
            </w:pPr>
            <w:r>
              <w:rPr>
                <w:rFonts w:ascii="Californian FB" w:eastAsia="Times New Roman" w:hAnsi="Californian FB" w:cs="Times New Roman"/>
              </w:rPr>
              <w:t>Is this perso</w:t>
            </w:r>
            <w:r w:rsidR="00736FFB">
              <w:rPr>
                <w:rFonts w:ascii="Californian FB" w:eastAsia="Times New Roman" w:hAnsi="Californian FB" w:cs="Times New Roman"/>
              </w:rPr>
              <w:t>n</w:t>
            </w:r>
            <w:r w:rsidR="00C913E2">
              <w:rPr>
                <w:rFonts w:ascii="Californian FB" w:eastAsia="Times New Roman" w:hAnsi="Californian FB" w:cs="Times New Roman"/>
              </w:rPr>
              <w:t xml:space="preserve"> best described as </w:t>
            </w:r>
            <w:r w:rsidR="00C913E2" w:rsidRPr="00421477">
              <w:rPr>
                <w:rFonts w:ascii="Californian FB" w:eastAsia="Times New Roman" w:hAnsi="Californian FB" w:cs="Times New Roman"/>
                <w:b/>
                <w:u w:val="single"/>
              </w:rPr>
              <w:t>actively</w:t>
            </w:r>
            <w:r w:rsidR="00C913E2">
              <w:rPr>
                <w:rFonts w:ascii="Californian FB" w:eastAsia="Times New Roman" w:hAnsi="Californian FB" w:cs="Times New Roman"/>
              </w:rPr>
              <w:t xml:space="preserve"> looking for housing or </w:t>
            </w:r>
            <w:r w:rsidR="00C913E2" w:rsidRPr="00421477">
              <w:rPr>
                <w:rFonts w:ascii="Californian FB" w:eastAsia="Times New Roman" w:hAnsi="Californian FB" w:cs="Times New Roman"/>
                <w:b/>
                <w:u w:val="single"/>
              </w:rPr>
              <w:t>passively</w:t>
            </w:r>
            <w:r w:rsidR="00C913E2">
              <w:rPr>
                <w:rFonts w:ascii="Californian FB" w:eastAsia="Times New Roman" w:hAnsi="Californian FB" w:cs="Times New Roman"/>
              </w:rPr>
              <w:t xml:space="preserve"> looking for housing</w:t>
            </w:r>
            <w:r w:rsidR="00421477">
              <w:rPr>
                <w:rFonts w:ascii="Californian FB" w:eastAsia="Times New Roman" w:hAnsi="Californian FB" w:cs="Times New Roman"/>
              </w:rPr>
              <w:t>? __________________</w:t>
            </w:r>
          </w:p>
          <w:p w14:paraId="36089F34" w14:textId="77777777" w:rsidR="004164EE" w:rsidRPr="00444490" w:rsidRDefault="004164EE" w:rsidP="00802810">
            <w:pPr>
              <w:rPr>
                <w:rFonts w:ascii="Californian FB" w:eastAsia="Times New Roman" w:hAnsi="Californian FB" w:cs="Times New Roman"/>
              </w:rPr>
            </w:pPr>
          </w:p>
        </w:tc>
      </w:tr>
      <w:tr w:rsidR="003B1EF5" w:rsidRPr="00444490" w14:paraId="2C6AF1EF" w14:textId="77777777" w:rsidTr="00874514">
        <w:trPr>
          <w:trHeight w:val="1340"/>
        </w:trPr>
        <w:tc>
          <w:tcPr>
            <w:tcW w:w="10267" w:type="dxa"/>
            <w:shd w:val="clear" w:color="auto" w:fill="auto"/>
          </w:tcPr>
          <w:p w14:paraId="6829F362" w14:textId="26555353" w:rsidR="003B1EF5" w:rsidRPr="00444490" w:rsidRDefault="004E0142" w:rsidP="00802810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>O</w:t>
            </w:r>
            <w:r w:rsidR="003B1EF5" w:rsidRPr="00444490">
              <w:rPr>
                <w:rFonts w:ascii="Californian FB" w:eastAsia="Times New Roman" w:hAnsi="Californian FB" w:cs="Times New Roman"/>
              </w:rPr>
              <w:t>ther</w:t>
            </w:r>
            <w:r w:rsidRPr="00444490">
              <w:rPr>
                <w:rFonts w:ascii="Californian FB" w:eastAsia="Times New Roman" w:hAnsi="Californian FB" w:cs="Times New Roman"/>
              </w:rPr>
              <w:t xml:space="preserve"> important notes </w:t>
            </w:r>
            <w:r w:rsidRPr="00F842A5">
              <w:rPr>
                <w:rFonts w:ascii="Californian FB" w:eastAsia="Times New Roman" w:hAnsi="Californian FB" w:cs="Times New Roman"/>
                <w:sz w:val="20"/>
                <w:szCs w:val="20"/>
              </w:rPr>
              <w:t>(</w:t>
            </w:r>
            <w:r w:rsidR="00F842A5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please </w:t>
            </w:r>
            <w:r w:rsidRPr="00F842A5">
              <w:rPr>
                <w:rFonts w:ascii="Californian FB" w:eastAsia="Times New Roman" w:hAnsi="Californian FB" w:cs="Times New Roman"/>
                <w:sz w:val="20"/>
                <w:szCs w:val="20"/>
              </w:rPr>
              <w:t>be specific):</w:t>
            </w:r>
          </w:p>
        </w:tc>
      </w:tr>
    </w:tbl>
    <w:p w14:paraId="38C6D6BC" w14:textId="4DB88517" w:rsidR="007C1D90" w:rsidRPr="00444490" w:rsidRDefault="007C1D90">
      <w:pPr>
        <w:rPr>
          <w:rFonts w:ascii="Californian FB" w:eastAsia="Times New Roman" w:hAnsi="Californian FB" w:cs="Times New Roman"/>
        </w:rPr>
      </w:pPr>
    </w:p>
    <w:p w14:paraId="3AD69601" w14:textId="35D69C89" w:rsidR="007C1D90" w:rsidRPr="00444490" w:rsidRDefault="007C1D90">
      <w:pPr>
        <w:rPr>
          <w:rFonts w:ascii="Californian FB" w:eastAsia="Times New Roman" w:hAnsi="Californian FB" w:cs="Times New Roman"/>
          <w:b/>
        </w:rPr>
      </w:pPr>
      <w:r w:rsidRPr="00444490">
        <w:rPr>
          <w:rFonts w:ascii="Californian FB" w:eastAsia="Times New Roman" w:hAnsi="Californian FB" w:cs="Times New Roman"/>
          <w:b/>
        </w:rPr>
        <w:t>Care Preferences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681FD6" w:rsidRPr="00444490" w14:paraId="2E9EC193" w14:textId="77777777" w:rsidTr="00681FD6">
        <w:trPr>
          <w:trHeight w:val="764"/>
        </w:trPr>
        <w:tc>
          <w:tcPr>
            <w:tcW w:w="10260" w:type="dxa"/>
            <w:shd w:val="clear" w:color="auto" w:fill="auto"/>
          </w:tcPr>
          <w:p w14:paraId="5DD25990" w14:textId="77777777" w:rsidR="00681FD6" w:rsidRPr="00444490" w:rsidRDefault="00681FD6" w:rsidP="00FC2A8D">
            <w:pPr>
              <w:rPr>
                <w:rFonts w:ascii="Californian FB" w:eastAsia="Times New Roman" w:hAnsi="Californian FB" w:cs="Times New Roman"/>
              </w:rPr>
            </w:pPr>
          </w:p>
          <w:p w14:paraId="695179D2" w14:textId="3D551C53" w:rsidR="00CB0961" w:rsidRPr="00444490" w:rsidRDefault="00CB0961" w:rsidP="00FC2A8D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 xml:space="preserve">How many </w:t>
            </w:r>
            <w:r w:rsidR="00E84EB4" w:rsidRPr="00444490">
              <w:rPr>
                <w:rFonts w:ascii="Californian FB" w:eastAsia="Times New Roman" w:hAnsi="Californian FB" w:cs="Times New Roman"/>
              </w:rPr>
              <w:t>days</w:t>
            </w:r>
            <w:r w:rsidRPr="00444490">
              <w:rPr>
                <w:rFonts w:ascii="Californian FB" w:eastAsia="Times New Roman" w:hAnsi="Californian FB" w:cs="Times New Roman"/>
              </w:rPr>
              <w:t xml:space="preserve"> </w:t>
            </w:r>
            <w:r w:rsidR="00E84EB4" w:rsidRPr="00444490">
              <w:rPr>
                <w:rFonts w:ascii="Californian FB" w:eastAsia="Times New Roman" w:hAnsi="Californian FB" w:cs="Times New Roman"/>
                <w:b/>
              </w:rPr>
              <w:t>per</w:t>
            </w:r>
            <w:r w:rsidRPr="00444490">
              <w:rPr>
                <w:rFonts w:ascii="Californian FB" w:eastAsia="Times New Roman" w:hAnsi="Californian FB" w:cs="Times New Roman"/>
                <w:b/>
              </w:rPr>
              <w:t xml:space="preserve"> week</w:t>
            </w:r>
            <w:r w:rsidRPr="00444490">
              <w:rPr>
                <w:rFonts w:ascii="Californian FB" w:eastAsia="Times New Roman" w:hAnsi="Californian FB" w:cs="Times New Roman"/>
              </w:rPr>
              <w:t xml:space="preserve"> does the Case Manager want us to provide</w:t>
            </w:r>
            <w:r w:rsidR="00E84EB4" w:rsidRPr="00444490">
              <w:rPr>
                <w:rFonts w:ascii="Californian FB" w:eastAsia="Times New Roman" w:hAnsi="Californian FB" w:cs="Times New Roman"/>
              </w:rPr>
              <w:t xml:space="preserve"> H</w:t>
            </w:r>
            <w:r w:rsidR="00AB6D4E">
              <w:rPr>
                <w:rFonts w:ascii="Californian FB" w:eastAsia="Times New Roman" w:hAnsi="Californian FB" w:cs="Times New Roman"/>
              </w:rPr>
              <w:t>SS</w:t>
            </w:r>
            <w:r w:rsidR="00E84EB4" w:rsidRPr="00444490">
              <w:rPr>
                <w:rFonts w:ascii="Californian FB" w:eastAsia="Times New Roman" w:hAnsi="Californian FB" w:cs="Times New Roman"/>
              </w:rPr>
              <w:t xml:space="preserve"> Services</w:t>
            </w:r>
            <w:r w:rsidR="008C4315" w:rsidRPr="00444490">
              <w:rPr>
                <w:rFonts w:ascii="Californian FB" w:eastAsia="Times New Roman" w:hAnsi="Californian FB" w:cs="Times New Roman"/>
              </w:rPr>
              <w:t xml:space="preserve"> to this person</w:t>
            </w:r>
            <w:r w:rsidR="00E84EB4" w:rsidRPr="00444490">
              <w:rPr>
                <w:rFonts w:ascii="Californian FB" w:eastAsia="Times New Roman" w:hAnsi="Californian FB" w:cs="Times New Roman"/>
              </w:rPr>
              <w:t>?</w:t>
            </w:r>
          </w:p>
          <w:p w14:paraId="4653FFD1" w14:textId="2D850559" w:rsidR="00E60164" w:rsidRPr="00444490" w:rsidRDefault="00605EB4" w:rsidP="00F326F8">
            <w:pPr>
              <w:jc w:val="center"/>
              <w:rPr>
                <w:rFonts w:ascii="Californian FB" w:hAnsi="Californian FB"/>
              </w:rPr>
            </w:pP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71A">
              <w:rPr>
                <w:rFonts w:ascii="Californian FB" w:hAnsi="Californian FB"/>
              </w:rPr>
              <w:instrText xml:space="preserve"> FORMCHECKBOX </w:instrText>
            </w:r>
            <w:r w:rsidR="00841555">
              <w:rPr>
                <w:rFonts w:ascii="Californian FB" w:hAnsi="Californian FB"/>
              </w:rPr>
            </w:r>
            <w:r w:rsidR="00841555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="003B3F7E" w:rsidRPr="00A7171A">
              <w:rPr>
                <w:rFonts w:ascii="Californian FB" w:hAnsi="Californian FB"/>
              </w:rPr>
              <w:t xml:space="preserve"> </w:t>
            </w:r>
            <w:r w:rsidR="00B874E8" w:rsidRPr="00A7171A">
              <w:rPr>
                <w:rFonts w:ascii="Californian FB" w:hAnsi="Californian FB"/>
              </w:rPr>
              <w:t>0</w:t>
            </w:r>
            <w:r w:rsidR="00F326F8" w:rsidRPr="00A7171A">
              <w:rPr>
                <w:rFonts w:ascii="Californian FB" w:hAnsi="Californian FB"/>
              </w:rPr>
              <w:tab/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71A">
              <w:rPr>
                <w:rFonts w:ascii="Californian FB" w:hAnsi="Californian FB"/>
              </w:rPr>
              <w:instrText xml:space="preserve"> FORMCHECKBOX </w:instrText>
            </w:r>
            <w:r w:rsidR="00841555">
              <w:rPr>
                <w:rFonts w:ascii="Californian FB" w:hAnsi="Californian FB"/>
              </w:rPr>
            </w:r>
            <w:r w:rsidR="00841555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="003B3F7E" w:rsidRPr="00A7171A">
              <w:rPr>
                <w:rFonts w:ascii="Californian FB" w:hAnsi="Californian FB"/>
              </w:rPr>
              <w:t xml:space="preserve"> 1</w:t>
            </w:r>
            <w:r w:rsidR="00F326F8" w:rsidRPr="00A7171A">
              <w:rPr>
                <w:rFonts w:ascii="Californian FB" w:hAnsi="Californian FB"/>
              </w:rPr>
              <w:tab/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71A">
              <w:rPr>
                <w:rFonts w:ascii="Californian FB" w:hAnsi="Californian FB"/>
              </w:rPr>
              <w:instrText xml:space="preserve"> FORMCHECKBOX </w:instrText>
            </w:r>
            <w:r w:rsidR="00841555">
              <w:rPr>
                <w:rFonts w:ascii="Californian FB" w:hAnsi="Californian FB"/>
              </w:rPr>
            </w:r>
            <w:r w:rsidR="00841555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="003B3F7E" w:rsidRPr="00A7171A">
              <w:rPr>
                <w:rFonts w:ascii="Californian FB" w:hAnsi="Californian FB"/>
              </w:rPr>
              <w:t xml:space="preserve"> 2</w:t>
            </w:r>
            <w:r w:rsidR="00F326F8" w:rsidRPr="00A7171A">
              <w:rPr>
                <w:rFonts w:ascii="Californian FB" w:hAnsi="Californian FB"/>
              </w:rPr>
              <w:tab/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71A">
              <w:rPr>
                <w:rFonts w:ascii="Californian FB" w:hAnsi="Californian FB"/>
              </w:rPr>
              <w:instrText xml:space="preserve"> FORMCHECKBOX </w:instrText>
            </w:r>
            <w:r w:rsidR="00841555">
              <w:rPr>
                <w:rFonts w:ascii="Californian FB" w:hAnsi="Californian FB"/>
              </w:rPr>
            </w:r>
            <w:r w:rsidR="00841555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="003674F7" w:rsidRPr="00444490">
              <w:rPr>
                <w:rFonts w:ascii="Californian FB" w:hAnsi="Californian FB"/>
              </w:rPr>
              <w:t xml:space="preserve"> 3</w:t>
            </w:r>
            <w:r w:rsidR="00F326F8">
              <w:rPr>
                <w:rFonts w:ascii="Californian FB" w:hAnsi="Californian FB"/>
              </w:rPr>
              <w:tab/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71A">
              <w:rPr>
                <w:rFonts w:ascii="Californian FB" w:hAnsi="Californian FB"/>
              </w:rPr>
              <w:instrText xml:space="preserve"> FORMCHECKBOX </w:instrText>
            </w:r>
            <w:r w:rsidR="00841555">
              <w:rPr>
                <w:rFonts w:ascii="Californian FB" w:hAnsi="Californian FB"/>
              </w:rPr>
            </w:r>
            <w:r w:rsidR="00841555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="003674F7" w:rsidRPr="00444490">
              <w:rPr>
                <w:rFonts w:ascii="Californian FB" w:hAnsi="Californian FB"/>
              </w:rPr>
              <w:t xml:space="preserve"> 4</w:t>
            </w:r>
            <w:r w:rsidR="00F326F8">
              <w:rPr>
                <w:rFonts w:ascii="Californian FB" w:hAnsi="Californian FB"/>
              </w:rPr>
              <w:tab/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71A">
              <w:rPr>
                <w:rFonts w:ascii="Californian FB" w:hAnsi="Californian FB"/>
              </w:rPr>
              <w:instrText xml:space="preserve"> FORMCHECKBOX </w:instrText>
            </w:r>
            <w:r w:rsidR="00841555">
              <w:rPr>
                <w:rFonts w:ascii="Californian FB" w:hAnsi="Californian FB"/>
              </w:rPr>
            </w:r>
            <w:r w:rsidR="00841555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="003674F7" w:rsidRPr="00444490">
              <w:rPr>
                <w:rFonts w:ascii="Californian FB" w:hAnsi="Californian FB"/>
              </w:rPr>
              <w:t xml:space="preserve"> 5</w:t>
            </w:r>
            <w:r w:rsidR="00F326F8">
              <w:rPr>
                <w:rFonts w:ascii="Californian FB" w:hAnsi="Californian FB"/>
              </w:rPr>
              <w:tab/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71A">
              <w:rPr>
                <w:rFonts w:ascii="Californian FB" w:hAnsi="Californian FB"/>
              </w:rPr>
              <w:instrText xml:space="preserve"> FORMCHECKBOX </w:instrText>
            </w:r>
            <w:r w:rsidR="00841555">
              <w:rPr>
                <w:rFonts w:ascii="Californian FB" w:hAnsi="Californian FB"/>
              </w:rPr>
            </w:r>
            <w:r w:rsidR="00841555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="003674F7" w:rsidRPr="00444490">
              <w:rPr>
                <w:rFonts w:ascii="Californian FB" w:hAnsi="Californian FB"/>
              </w:rPr>
              <w:t xml:space="preserve"> 6</w:t>
            </w:r>
            <w:r w:rsidR="00F326F8">
              <w:rPr>
                <w:rFonts w:ascii="Californian FB" w:hAnsi="Californian FB"/>
              </w:rPr>
              <w:tab/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71A">
              <w:rPr>
                <w:rFonts w:ascii="Californian FB" w:hAnsi="Californian FB"/>
              </w:rPr>
              <w:instrText xml:space="preserve"> FORMCHECKBOX </w:instrText>
            </w:r>
            <w:r w:rsidR="00841555">
              <w:rPr>
                <w:rFonts w:ascii="Californian FB" w:hAnsi="Californian FB"/>
              </w:rPr>
            </w:r>
            <w:r w:rsidR="00841555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="003674F7" w:rsidRPr="00444490">
              <w:rPr>
                <w:rFonts w:ascii="Californian FB" w:hAnsi="Californian FB"/>
              </w:rPr>
              <w:t xml:space="preserve"> 7</w:t>
            </w:r>
          </w:p>
          <w:p w14:paraId="3D4BDD26" w14:textId="77777777" w:rsidR="00D07F0D" w:rsidRPr="00444490" w:rsidRDefault="00D07F0D" w:rsidP="00FC2A8D">
            <w:pPr>
              <w:rPr>
                <w:rFonts w:ascii="Californian FB" w:hAnsi="Californian FB"/>
              </w:rPr>
            </w:pPr>
          </w:p>
          <w:p w14:paraId="59CAAE5B" w14:textId="530A2A2B" w:rsidR="00842B40" w:rsidRPr="00444490" w:rsidRDefault="00842B40" w:rsidP="00FC2A8D">
            <w:pPr>
              <w:rPr>
                <w:rFonts w:ascii="Californian FB" w:hAnsi="Californian FB"/>
              </w:rPr>
            </w:pPr>
            <w:r w:rsidRPr="00444490">
              <w:rPr>
                <w:rFonts w:ascii="Californian FB" w:hAnsi="Californian FB"/>
              </w:rPr>
              <w:t xml:space="preserve">How many units </w:t>
            </w:r>
            <w:r w:rsidR="008C4315" w:rsidRPr="00444490">
              <w:rPr>
                <w:rFonts w:ascii="Californian FB" w:hAnsi="Californian FB"/>
                <w:b/>
              </w:rPr>
              <w:t>per week</w:t>
            </w:r>
            <w:r w:rsidR="008C4315" w:rsidRPr="00444490">
              <w:rPr>
                <w:rFonts w:ascii="Californian FB" w:hAnsi="Californian FB"/>
              </w:rPr>
              <w:t xml:space="preserve"> does the Case Manager </w:t>
            </w:r>
            <w:r w:rsidR="005D3A4C" w:rsidRPr="00444490">
              <w:rPr>
                <w:rFonts w:ascii="Californian FB" w:hAnsi="Californian FB"/>
              </w:rPr>
              <w:t>expect to be used for this person? ________________ units</w:t>
            </w:r>
          </w:p>
          <w:p w14:paraId="1D1E4DE3" w14:textId="74D34D82" w:rsidR="00605EB4" w:rsidRPr="00444490" w:rsidRDefault="00605EB4" w:rsidP="00FC2A8D">
            <w:pPr>
              <w:rPr>
                <w:rFonts w:ascii="Californian FB" w:eastAsia="Times New Roman" w:hAnsi="Californian FB" w:cs="Times New Roman"/>
              </w:rPr>
            </w:pPr>
          </w:p>
        </w:tc>
      </w:tr>
      <w:tr w:rsidR="00FA4A78" w:rsidRPr="00444490" w14:paraId="322F5B5A" w14:textId="77777777" w:rsidTr="00681FD6">
        <w:trPr>
          <w:trHeight w:val="764"/>
        </w:trPr>
        <w:tc>
          <w:tcPr>
            <w:tcW w:w="10260" w:type="dxa"/>
            <w:shd w:val="clear" w:color="auto" w:fill="auto"/>
          </w:tcPr>
          <w:p w14:paraId="1E35F18F" w14:textId="77777777" w:rsidR="00FA4A78" w:rsidRDefault="00FA4A78" w:rsidP="00FC2A8D">
            <w:pPr>
              <w:rPr>
                <w:rFonts w:ascii="Californian FB" w:eastAsia="Times New Roman" w:hAnsi="Californian FB" w:cs="Times New Roman"/>
              </w:rPr>
            </w:pPr>
          </w:p>
          <w:p w14:paraId="4D0F3FDD" w14:textId="718750D7" w:rsidR="007A6939" w:rsidRDefault="00F842A5" w:rsidP="007A6939">
            <w:pPr>
              <w:rPr>
                <w:rFonts w:ascii="Californian FB" w:hAnsi="Californian FB"/>
              </w:rPr>
            </w:pPr>
            <w:r>
              <w:rPr>
                <w:rFonts w:ascii="Californian FB" w:eastAsia="Times New Roman" w:hAnsi="Californian FB" w:cs="Times New Roman"/>
              </w:rPr>
              <w:t xml:space="preserve">Housing </w:t>
            </w:r>
            <w:r w:rsidR="00B874E8">
              <w:rPr>
                <w:rFonts w:ascii="Californian FB" w:eastAsia="Times New Roman" w:hAnsi="Californian FB" w:cs="Times New Roman"/>
              </w:rPr>
              <w:t xml:space="preserve">search </w:t>
            </w:r>
            <w:r>
              <w:rPr>
                <w:rFonts w:ascii="Californian FB" w:eastAsia="Times New Roman" w:hAnsi="Californian FB" w:cs="Times New Roman"/>
              </w:rPr>
              <w:t>preference</w:t>
            </w:r>
            <w:r w:rsidR="00B874E8">
              <w:rPr>
                <w:rFonts w:ascii="Californian FB" w:eastAsia="Times New Roman" w:hAnsi="Californian FB" w:cs="Times New Roman"/>
              </w:rPr>
              <w:t>s</w:t>
            </w:r>
            <w:r>
              <w:rPr>
                <w:rFonts w:ascii="Californian FB" w:eastAsia="Times New Roman" w:hAnsi="Californian FB" w:cs="Times New Roman"/>
              </w:rPr>
              <w:t xml:space="preserve"> </w:t>
            </w:r>
            <w:r w:rsidRPr="00F842A5">
              <w:rPr>
                <w:rFonts w:ascii="Californian FB" w:eastAsia="Times New Roman" w:hAnsi="Californian FB" w:cs="Times New Roman"/>
                <w:sz w:val="20"/>
                <w:szCs w:val="20"/>
              </w:rPr>
              <w:t>(mark all that apply)</w:t>
            </w: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:</w:t>
            </w:r>
            <w:r w:rsidR="007A6939">
              <w:rPr>
                <w:rFonts w:ascii="Californian FB" w:eastAsia="Times New Roman" w:hAnsi="Californian FB" w:cs="Times New Roman"/>
                <w:sz w:val="20"/>
                <w:szCs w:val="20"/>
              </w:rPr>
              <w:tab/>
            </w:r>
            <w:r w:rsidR="007A6939"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6939" w:rsidRPr="00444490">
              <w:rPr>
                <w:rFonts w:ascii="Californian FB" w:hAnsi="Californian FB"/>
              </w:rPr>
              <w:instrText xml:space="preserve"> FORMCHECKBOX </w:instrText>
            </w:r>
            <w:r w:rsidR="00841555">
              <w:rPr>
                <w:rFonts w:ascii="Californian FB" w:hAnsi="Californian FB"/>
              </w:rPr>
            </w:r>
            <w:r w:rsidR="00841555">
              <w:rPr>
                <w:rFonts w:ascii="Californian FB" w:hAnsi="Californian FB"/>
              </w:rPr>
              <w:fldChar w:fldCharType="separate"/>
            </w:r>
            <w:r w:rsidR="007A6939" w:rsidRPr="00444490">
              <w:rPr>
                <w:rFonts w:ascii="Californian FB" w:hAnsi="Californian FB"/>
              </w:rPr>
              <w:fldChar w:fldCharType="end"/>
            </w:r>
            <w:r w:rsidR="007A6939" w:rsidRPr="00444490">
              <w:rPr>
                <w:rFonts w:ascii="Californian FB" w:hAnsi="Californian FB"/>
              </w:rPr>
              <w:t xml:space="preserve"> </w:t>
            </w:r>
            <w:r w:rsidR="007A6939">
              <w:rPr>
                <w:rFonts w:ascii="Californian FB" w:hAnsi="Californian FB"/>
              </w:rPr>
              <w:t xml:space="preserve">Market </w:t>
            </w:r>
            <w:r w:rsidR="009071FE">
              <w:rPr>
                <w:rFonts w:ascii="Californian FB" w:hAnsi="Californian FB"/>
              </w:rPr>
              <w:t xml:space="preserve">Housing  </w:t>
            </w:r>
            <w:r w:rsidR="007A6939"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6939" w:rsidRPr="00444490">
              <w:rPr>
                <w:rFonts w:ascii="Californian FB" w:hAnsi="Californian FB"/>
              </w:rPr>
              <w:instrText xml:space="preserve"> FORMCHECKBOX </w:instrText>
            </w:r>
            <w:r w:rsidR="00841555">
              <w:rPr>
                <w:rFonts w:ascii="Californian FB" w:hAnsi="Californian FB"/>
              </w:rPr>
            </w:r>
            <w:r w:rsidR="00841555">
              <w:rPr>
                <w:rFonts w:ascii="Californian FB" w:hAnsi="Californian FB"/>
              </w:rPr>
              <w:fldChar w:fldCharType="separate"/>
            </w:r>
            <w:r w:rsidR="007A6939" w:rsidRPr="00444490">
              <w:rPr>
                <w:rFonts w:ascii="Californian FB" w:hAnsi="Californian FB"/>
              </w:rPr>
              <w:fldChar w:fldCharType="end"/>
            </w:r>
            <w:r w:rsidR="007A6939" w:rsidRPr="00444490">
              <w:rPr>
                <w:rFonts w:ascii="Californian FB" w:hAnsi="Californian FB"/>
              </w:rPr>
              <w:t xml:space="preserve"> </w:t>
            </w:r>
            <w:r w:rsidR="007A6939">
              <w:rPr>
                <w:rFonts w:ascii="Californian FB" w:hAnsi="Californian FB"/>
              </w:rPr>
              <w:t xml:space="preserve">Income-based </w:t>
            </w:r>
            <w:r w:rsidR="009071FE">
              <w:rPr>
                <w:rFonts w:ascii="Californian FB" w:hAnsi="Californian FB"/>
              </w:rPr>
              <w:t>Housing</w:t>
            </w:r>
            <w:r w:rsidR="007A6939">
              <w:rPr>
                <w:rFonts w:ascii="Californian FB" w:hAnsi="Californian FB"/>
              </w:rPr>
              <w:t xml:space="preserve"> </w:t>
            </w:r>
          </w:p>
          <w:p w14:paraId="18129A53" w14:textId="0156D4B7" w:rsidR="007A6939" w:rsidRPr="00444490" w:rsidRDefault="007A6939" w:rsidP="007A6939">
            <w:pPr>
              <w:rPr>
                <w:rFonts w:ascii="Californian FB" w:eastAsia="Times New Roman" w:hAnsi="Californian FB" w:cs="Times New Roman"/>
              </w:rPr>
            </w:pPr>
            <w:r>
              <w:rPr>
                <w:rFonts w:ascii="Californian FB" w:hAnsi="Californian FB"/>
              </w:rPr>
              <w:tab/>
            </w:r>
            <w:r>
              <w:rPr>
                <w:rFonts w:ascii="Californian FB" w:hAnsi="Californian FB"/>
              </w:rPr>
              <w:tab/>
            </w:r>
            <w:r>
              <w:rPr>
                <w:rFonts w:ascii="Californian FB" w:hAnsi="Californian FB"/>
              </w:rPr>
              <w:tab/>
            </w:r>
            <w:r>
              <w:rPr>
                <w:rFonts w:ascii="Californian FB" w:hAnsi="Californian FB"/>
              </w:rPr>
              <w:tab/>
            </w:r>
            <w:r>
              <w:rPr>
                <w:rFonts w:ascii="Californian FB" w:hAnsi="Californian FB"/>
              </w:rPr>
              <w:tab/>
            </w:r>
            <w:r>
              <w:rPr>
                <w:rFonts w:ascii="Californian FB" w:hAnsi="Californian FB"/>
              </w:rPr>
              <w:tab/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</w:rPr>
              <w:instrText xml:space="preserve"> FORMCHECKBOX </w:instrText>
            </w:r>
            <w:r w:rsidR="00841555">
              <w:rPr>
                <w:rFonts w:ascii="Californian FB" w:hAnsi="Californian FB"/>
              </w:rPr>
            </w:r>
            <w:r w:rsidR="00841555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Pr="00444490">
              <w:rPr>
                <w:rFonts w:ascii="Californian FB" w:hAnsi="Californian FB"/>
              </w:rPr>
              <w:t xml:space="preserve"> </w:t>
            </w:r>
            <w:r w:rsidRPr="00444490">
              <w:rPr>
                <w:rFonts w:ascii="Californian FB" w:eastAsia="Times New Roman" w:hAnsi="Californian FB" w:cs="Times New Roman"/>
              </w:rPr>
              <w:t xml:space="preserve"> </w:t>
            </w:r>
            <w:r w:rsidR="009071FE">
              <w:rPr>
                <w:rFonts w:ascii="Californian FB" w:eastAsia="Times New Roman" w:hAnsi="Californian FB" w:cs="Times New Roman"/>
              </w:rPr>
              <w:t xml:space="preserve">Supportive Housing  </w:t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</w:rPr>
              <w:instrText xml:space="preserve"> FORMCHECKBOX </w:instrText>
            </w:r>
            <w:r w:rsidR="00841555">
              <w:rPr>
                <w:rFonts w:ascii="Californian FB" w:hAnsi="Californian FB"/>
              </w:rPr>
            </w:r>
            <w:r w:rsidR="00841555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Pr="00444490">
              <w:rPr>
                <w:rFonts w:ascii="Californian FB" w:hAnsi="Californian FB"/>
              </w:rPr>
              <w:t xml:space="preserve"> </w:t>
            </w:r>
            <w:r w:rsidR="00B874E8">
              <w:rPr>
                <w:rFonts w:ascii="Californian FB" w:hAnsi="Californian FB"/>
              </w:rPr>
              <w:t>Other: ___________________________</w:t>
            </w:r>
          </w:p>
          <w:p w14:paraId="25CFDBC8" w14:textId="6F9F610C" w:rsidR="00FA4A78" w:rsidRPr="00444490" w:rsidRDefault="00FA4A78" w:rsidP="00FC2A8D">
            <w:pPr>
              <w:rPr>
                <w:rFonts w:ascii="Californian FB" w:eastAsia="Times New Roman" w:hAnsi="Californian FB" w:cs="Times New Roman"/>
              </w:rPr>
            </w:pPr>
          </w:p>
        </w:tc>
      </w:tr>
      <w:tr w:rsidR="00084437" w:rsidRPr="00444490" w14:paraId="30088D40" w14:textId="77777777" w:rsidTr="00681FD6">
        <w:trPr>
          <w:trHeight w:val="764"/>
        </w:trPr>
        <w:tc>
          <w:tcPr>
            <w:tcW w:w="10260" w:type="dxa"/>
            <w:shd w:val="clear" w:color="auto" w:fill="auto"/>
          </w:tcPr>
          <w:p w14:paraId="64CF4E37" w14:textId="77777777" w:rsidR="00084437" w:rsidRDefault="00084437" w:rsidP="00084437">
            <w:pPr>
              <w:rPr>
                <w:rFonts w:ascii="Californian FB" w:eastAsia="Times New Roman" w:hAnsi="Californian FB" w:cs="Times New Roman"/>
              </w:rPr>
            </w:pPr>
          </w:p>
          <w:p w14:paraId="531F8F7D" w14:textId="31504DF0" w:rsidR="00084437" w:rsidRPr="00444490" w:rsidRDefault="00084437" w:rsidP="00084437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>Will this person need Transitional Service</w:t>
            </w:r>
            <w:r w:rsidR="00FB67B2">
              <w:rPr>
                <w:rFonts w:ascii="Californian FB" w:eastAsia="Times New Roman" w:hAnsi="Californian FB" w:cs="Times New Roman"/>
              </w:rPr>
              <w:t>s</w:t>
            </w:r>
            <w:r w:rsidRPr="00444490">
              <w:rPr>
                <w:rFonts w:ascii="Californian FB" w:eastAsia="Times New Roman" w:hAnsi="Californian FB" w:cs="Times New Roman"/>
              </w:rPr>
              <w:t xml:space="preserve">? </w:t>
            </w:r>
            <w:r w:rsidRPr="00444490">
              <w:rPr>
                <w:rFonts w:ascii="Californian FB" w:eastAsia="Times New Roman" w:hAnsi="Californian FB" w:cs="Times New Roman"/>
                <w:sz w:val="20"/>
                <w:szCs w:val="20"/>
              </w:rPr>
              <w:t>(choose all that apply)</w:t>
            </w:r>
          </w:p>
          <w:p w14:paraId="7CD093EF" w14:textId="77777777" w:rsidR="00084437" w:rsidRPr="00444490" w:rsidRDefault="00084437" w:rsidP="00084437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ab/>
            </w:r>
            <w:r w:rsidRPr="00444490">
              <w:rPr>
                <w:rFonts w:ascii="Californian FB" w:eastAsia="Times New Roman" w:hAnsi="Californian FB" w:cs="Times New Roman"/>
              </w:rPr>
              <w:tab/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</w:rPr>
              <w:instrText xml:space="preserve"> FORMCHECKBOX </w:instrText>
            </w:r>
            <w:r w:rsidR="00841555">
              <w:rPr>
                <w:rFonts w:ascii="Californian FB" w:hAnsi="Californian FB"/>
              </w:rPr>
            </w:r>
            <w:r w:rsidR="00841555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Pr="00444490">
              <w:rPr>
                <w:rFonts w:ascii="Californian FB" w:hAnsi="Californian FB"/>
              </w:rPr>
              <w:t xml:space="preserve"> </w:t>
            </w:r>
            <w:r w:rsidRPr="00444490">
              <w:rPr>
                <w:rFonts w:ascii="Californian FB" w:eastAsia="Times New Roman" w:hAnsi="Californian FB" w:cs="Times New Roman"/>
              </w:rPr>
              <w:t>Deposit</w:t>
            </w:r>
            <w:r w:rsidRPr="00444490">
              <w:rPr>
                <w:rFonts w:ascii="Californian FB" w:eastAsia="Times New Roman" w:hAnsi="Californian FB" w:cs="Times New Roman"/>
              </w:rPr>
              <w:tab/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</w:rPr>
              <w:instrText xml:space="preserve"> FORMCHECKBOX </w:instrText>
            </w:r>
            <w:r w:rsidR="00841555">
              <w:rPr>
                <w:rFonts w:ascii="Californian FB" w:hAnsi="Californian FB"/>
              </w:rPr>
            </w:r>
            <w:r w:rsidR="00841555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Pr="00444490">
              <w:rPr>
                <w:rFonts w:ascii="Californian FB" w:hAnsi="Californian FB"/>
              </w:rPr>
              <w:t xml:space="preserve"> </w:t>
            </w:r>
            <w:r w:rsidRPr="00444490">
              <w:rPr>
                <w:rFonts w:ascii="Californian FB" w:eastAsia="Times New Roman" w:hAnsi="Californian FB" w:cs="Times New Roman"/>
              </w:rPr>
              <w:t>Movers</w:t>
            </w:r>
            <w:r w:rsidRPr="00444490">
              <w:rPr>
                <w:rFonts w:ascii="Californian FB" w:eastAsia="Times New Roman" w:hAnsi="Californian FB" w:cs="Times New Roman"/>
              </w:rPr>
              <w:tab/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</w:rPr>
              <w:instrText xml:space="preserve"> FORMCHECKBOX </w:instrText>
            </w:r>
            <w:r w:rsidR="00841555">
              <w:rPr>
                <w:rFonts w:ascii="Californian FB" w:hAnsi="Californian FB"/>
              </w:rPr>
            </w:r>
            <w:r w:rsidR="00841555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Pr="00444490">
              <w:rPr>
                <w:rFonts w:ascii="Californian FB" w:hAnsi="Californian FB"/>
              </w:rPr>
              <w:t xml:space="preserve"> </w:t>
            </w:r>
            <w:r w:rsidRPr="00444490">
              <w:rPr>
                <w:rFonts w:ascii="Californian FB" w:eastAsia="Times New Roman" w:hAnsi="Californian FB" w:cs="Times New Roman"/>
              </w:rPr>
              <w:t>Household items</w:t>
            </w:r>
            <w:r w:rsidRPr="00444490">
              <w:rPr>
                <w:rFonts w:ascii="Californian FB" w:eastAsia="Times New Roman" w:hAnsi="Californian FB" w:cs="Times New Roman"/>
              </w:rPr>
              <w:tab/>
            </w:r>
            <w:r w:rsidRPr="00444490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</w:rPr>
              <w:instrText xml:space="preserve"> FORMCHECKBOX </w:instrText>
            </w:r>
            <w:r w:rsidR="00841555">
              <w:rPr>
                <w:rFonts w:ascii="Californian FB" w:hAnsi="Californian FB"/>
              </w:rPr>
            </w:r>
            <w:r w:rsidR="00841555">
              <w:rPr>
                <w:rFonts w:ascii="Californian FB" w:hAnsi="Californian FB"/>
              </w:rPr>
              <w:fldChar w:fldCharType="separate"/>
            </w:r>
            <w:r w:rsidRPr="00444490">
              <w:rPr>
                <w:rFonts w:ascii="Californian FB" w:hAnsi="Californian FB"/>
              </w:rPr>
              <w:fldChar w:fldCharType="end"/>
            </w:r>
            <w:r w:rsidRPr="00444490">
              <w:rPr>
                <w:rFonts w:ascii="Californian FB" w:hAnsi="Californian FB"/>
              </w:rPr>
              <w:t xml:space="preserve"> </w:t>
            </w:r>
            <w:r w:rsidRPr="00444490">
              <w:rPr>
                <w:rFonts w:ascii="Californian FB" w:eastAsia="Times New Roman" w:hAnsi="Californian FB" w:cs="Times New Roman"/>
              </w:rPr>
              <w:t>Furniture</w:t>
            </w:r>
          </w:p>
          <w:p w14:paraId="4EBFD2D8" w14:textId="77777777" w:rsidR="00084437" w:rsidRDefault="00084437" w:rsidP="00FC2A8D">
            <w:pPr>
              <w:rPr>
                <w:rFonts w:ascii="Californian FB" w:eastAsia="Times New Roman" w:hAnsi="Californian FB" w:cs="Times New Roman"/>
              </w:rPr>
            </w:pPr>
          </w:p>
        </w:tc>
      </w:tr>
    </w:tbl>
    <w:p w14:paraId="525B62D6" w14:textId="77777777" w:rsidR="00DA0DE6" w:rsidRDefault="00DA0DE6" w:rsidP="004163F9">
      <w:pPr>
        <w:rPr>
          <w:rFonts w:ascii="Californian FB" w:eastAsia="Times New Roman" w:hAnsi="Californian FB" w:cs="Times New Roman"/>
        </w:rPr>
      </w:pPr>
    </w:p>
    <w:p w14:paraId="65003055" w14:textId="77777777" w:rsidR="00DA0DE6" w:rsidRDefault="00DA0DE6">
      <w:pPr>
        <w:rPr>
          <w:rFonts w:ascii="Californian FB" w:eastAsia="Times New Roman" w:hAnsi="Californian FB" w:cs="Times New Roman"/>
        </w:rPr>
      </w:pPr>
      <w:r>
        <w:rPr>
          <w:rFonts w:ascii="Californian FB" w:eastAsia="Times New Roman" w:hAnsi="Californian FB" w:cs="Times New Roman"/>
        </w:rPr>
        <w:br w:type="page"/>
      </w:r>
    </w:p>
    <w:p w14:paraId="1F2E25C9" w14:textId="77777777" w:rsidR="00A7171A" w:rsidRPr="00444490" w:rsidRDefault="00A7171A" w:rsidP="00A7171A">
      <w:pPr>
        <w:rPr>
          <w:rFonts w:ascii="Californian FB" w:eastAsia="Times New Roman" w:hAnsi="Californian FB" w:cs="Times New Roman"/>
          <w:b/>
        </w:rPr>
      </w:pPr>
      <w:r w:rsidRPr="00A7171A">
        <w:rPr>
          <w:rFonts w:ascii="Californian FB" w:eastAsia="Times New Roman" w:hAnsi="Californian FB" w:cs="Times New Roman"/>
          <w:b/>
        </w:rPr>
        <w:lastRenderedPageBreak/>
        <w:t>Legal Status &amp; Legal Representative Contact Information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700"/>
        <w:gridCol w:w="3420"/>
      </w:tblGrid>
      <w:tr w:rsidR="00A7171A" w:rsidRPr="00444490" w14:paraId="631025C6" w14:textId="77777777" w:rsidTr="00B24084">
        <w:tc>
          <w:tcPr>
            <w:tcW w:w="10260" w:type="dxa"/>
            <w:gridSpan w:val="3"/>
            <w:shd w:val="clear" w:color="auto" w:fill="auto"/>
          </w:tcPr>
          <w:p w14:paraId="486C5E18" w14:textId="77777777" w:rsidR="00A7171A" w:rsidRPr="00444490" w:rsidRDefault="00A7171A" w:rsidP="00B24084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hAnsi="Californian FB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  <w:sz w:val="16"/>
                <w:szCs w:val="16"/>
              </w:rPr>
              <w:instrText xml:space="preserve"> FORMCHECKBOX </w:instrText>
            </w:r>
            <w:r w:rsidR="00841555">
              <w:rPr>
                <w:rFonts w:ascii="Californian FB" w:hAnsi="Californian FB"/>
                <w:sz w:val="16"/>
                <w:szCs w:val="16"/>
              </w:rPr>
            </w:r>
            <w:r w:rsidR="00841555">
              <w:rPr>
                <w:rFonts w:ascii="Californian FB" w:hAnsi="Californian FB"/>
                <w:sz w:val="16"/>
                <w:szCs w:val="16"/>
              </w:rPr>
              <w:fldChar w:fldCharType="separate"/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end"/>
            </w:r>
            <w:r w:rsidRPr="00444490">
              <w:rPr>
                <w:rFonts w:ascii="Californian FB" w:eastAsia="Times New Roman" w:hAnsi="Californian FB" w:cs="Times New Roman"/>
              </w:rPr>
              <w:t xml:space="preserve"> responsible for self</w:t>
            </w:r>
            <w:r>
              <w:rPr>
                <w:rFonts w:ascii="Californian FB" w:eastAsia="Times New Roman" w:hAnsi="Californian FB" w:cs="Times New Roman"/>
              </w:rPr>
              <w:tab/>
            </w:r>
            <w:r>
              <w:rPr>
                <w:rFonts w:ascii="Californian FB" w:eastAsia="Times New Roman" w:hAnsi="Californian FB" w:cs="Times New Roman"/>
              </w:rPr>
              <w:tab/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  <w:sz w:val="16"/>
                <w:szCs w:val="16"/>
              </w:rPr>
              <w:instrText xml:space="preserve"> FORMCHECKBOX </w:instrText>
            </w:r>
            <w:r w:rsidR="00841555">
              <w:rPr>
                <w:rFonts w:ascii="Californian FB" w:hAnsi="Californian FB"/>
                <w:sz w:val="16"/>
                <w:szCs w:val="16"/>
              </w:rPr>
            </w:r>
            <w:r w:rsidR="00841555">
              <w:rPr>
                <w:rFonts w:ascii="Californian FB" w:hAnsi="Californian FB"/>
                <w:sz w:val="16"/>
                <w:szCs w:val="16"/>
              </w:rPr>
              <w:fldChar w:fldCharType="separate"/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end"/>
            </w:r>
            <w:r w:rsidRPr="00444490">
              <w:rPr>
                <w:rFonts w:ascii="Californian FB" w:eastAsia="Times New Roman" w:hAnsi="Californian FB" w:cs="Times New Roman"/>
              </w:rPr>
              <w:t xml:space="preserve"> under guardianship </w:t>
            </w:r>
            <w:r w:rsidRPr="004E274B">
              <w:rPr>
                <w:rFonts w:ascii="Californian FB" w:eastAsia="Times New Roman" w:hAnsi="Californian FB" w:cs="Times New Roman"/>
                <w:b/>
                <w:sz w:val="20"/>
                <w:szCs w:val="20"/>
              </w:rPr>
              <w:t>(complete section below)</w:t>
            </w:r>
            <w:r>
              <w:rPr>
                <w:rFonts w:ascii="Californian FB" w:eastAsia="Times New Roman" w:hAnsi="Californian FB" w:cs="Times New Roman"/>
                <w:b/>
              </w:rPr>
              <w:tab/>
            </w:r>
            <w:r>
              <w:rPr>
                <w:rFonts w:ascii="Californian FB" w:eastAsia="Times New Roman" w:hAnsi="Californian FB" w:cs="Times New Roman"/>
                <w:b/>
              </w:rPr>
              <w:tab/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490">
              <w:rPr>
                <w:rFonts w:ascii="Californian FB" w:hAnsi="Californian FB"/>
                <w:sz w:val="16"/>
                <w:szCs w:val="16"/>
              </w:rPr>
              <w:instrText xml:space="preserve"> FORMCHECKBOX </w:instrText>
            </w:r>
            <w:r w:rsidR="00841555">
              <w:rPr>
                <w:rFonts w:ascii="Californian FB" w:hAnsi="Californian FB"/>
                <w:sz w:val="16"/>
                <w:szCs w:val="16"/>
              </w:rPr>
            </w:r>
            <w:r w:rsidR="00841555">
              <w:rPr>
                <w:rFonts w:ascii="Californian FB" w:hAnsi="Californian FB"/>
                <w:sz w:val="16"/>
                <w:szCs w:val="16"/>
              </w:rPr>
              <w:fldChar w:fldCharType="separate"/>
            </w:r>
            <w:r w:rsidRPr="00444490">
              <w:rPr>
                <w:rFonts w:ascii="Californian FB" w:hAnsi="Californian FB"/>
                <w:sz w:val="16"/>
                <w:szCs w:val="16"/>
              </w:rPr>
              <w:fldChar w:fldCharType="end"/>
            </w:r>
            <w:r w:rsidRPr="00444490">
              <w:rPr>
                <w:rFonts w:ascii="Californian FB" w:eastAsia="Times New Roman" w:hAnsi="Californian FB" w:cs="Times New Roman"/>
              </w:rPr>
              <w:t xml:space="preserve"> under commitment</w:t>
            </w:r>
          </w:p>
          <w:p w14:paraId="0062A2E7" w14:textId="77777777" w:rsidR="00A7171A" w:rsidRPr="00444490" w:rsidRDefault="00A7171A" w:rsidP="00B24084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 xml:space="preserve"> </w:t>
            </w:r>
          </w:p>
        </w:tc>
      </w:tr>
      <w:tr w:rsidR="00A7171A" w:rsidRPr="00444490" w14:paraId="36ABAE64" w14:textId="77777777" w:rsidTr="00B24084">
        <w:trPr>
          <w:trHeight w:val="620"/>
        </w:trPr>
        <w:tc>
          <w:tcPr>
            <w:tcW w:w="4140" w:type="dxa"/>
          </w:tcPr>
          <w:p w14:paraId="7D85FD10" w14:textId="77777777" w:rsidR="00A7171A" w:rsidRPr="00444490" w:rsidRDefault="00A7171A" w:rsidP="00B24084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>First name:</w:t>
            </w:r>
          </w:p>
          <w:p w14:paraId="184A38C4" w14:textId="77777777" w:rsidR="00A7171A" w:rsidRPr="00444490" w:rsidRDefault="00A7171A" w:rsidP="00B24084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14:paraId="727064AF" w14:textId="77777777" w:rsidR="00A7171A" w:rsidRPr="00444490" w:rsidRDefault="00A7171A" w:rsidP="00B24084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>Last name:</w:t>
            </w:r>
          </w:p>
          <w:p w14:paraId="5CD3713A" w14:textId="77777777" w:rsidR="00A7171A" w:rsidRPr="00444490" w:rsidRDefault="00A7171A" w:rsidP="00B24084">
            <w:pPr>
              <w:rPr>
                <w:rFonts w:ascii="Californian FB" w:eastAsia="Times New Roman" w:hAnsi="Californian FB" w:cs="Times New Roman"/>
              </w:rPr>
            </w:pPr>
          </w:p>
        </w:tc>
      </w:tr>
      <w:tr w:rsidR="00A7171A" w:rsidRPr="00444490" w14:paraId="2D418589" w14:textId="77777777" w:rsidTr="00B24084">
        <w:trPr>
          <w:trHeight w:val="647"/>
        </w:trPr>
        <w:tc>
          <w:tcPr>
            <w:tcW w:w="4140" w:type="dxa"/>
          </w:tcPr>
          <w:p w14:paraId="734DF084" w14:textId="77777777" w:rsidR="00A7171A" w:rsidRPr="00444490" w:rsidRDefault="00A7171A" w:rsidP="00B24084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>Address:</w:t>
            </w:r>
          </w:p>
        </w:tc>
        <w:tc>
          <w:tcPr>
            <w:tcW w:w="2700" w:type="dxa"/>
          </w:tcPr>
          <w:p w14:paraId="1010EF04" w14:textId="77777777" w:rsidR="00A7171A" w:rsidRPr="00444490" w:rsidRDefault="00A7171A" w:rsidP="00B24084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 xml:space="preserve">City: </w:t>
            </w:r>
          </w:p>
        </w:tc>
        <w:tc>
          <w:tcPr>
            <w:tcW w:w="3420" w:type="dxa"/>
            <w:shd w:val="clear" w:color="auto" w:fill="auto"/>
          </w:tcPr>
          <w:p w14:paraId="74AE380E" w14:textId="1F18B130" w:rsidR="00A7171A" w:rsidRPr="00444490" w:rsidRDefault="00A7171A" w:rsidP="00B24084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>Zip</w:t>
            </w:r>
            <w:r w:rsidR="006821A6">
              <w:rPr>
                <w:rFonts w:ascii="Californian FB" w:eastAsia="Times New Roman" w:hAnsi="Californian FB" w:cs="Times New Roman"/>
              </w:rPr>
              <w:t xml:space="preserve"> code</w:t>
            </w:r>
            <w:r w:rsidRPr="00444490">
              <w:rPr>
                <w:rFonts w:ascii="Californian FB" w:eastAsia="Times New Roman" w:hAnsi="Californian FB" w:cs="Times New Roman"/>
              </w:rPr>
              <w:t>:</w:t>
            </w:r>
          </w:p>
          <w:p w14:paraId="5AA9557D" w14:textId="77777777" w:rsidR="00A7171A" w:rsidRPr="00444490" w:rsidRDefault="00A7171A" w:rsidP="00B24084">
            <w:pPr>
              <w:rPr>
                <w:rFonts w:ascii="Californian FB" w:eastAsia="Times New Roman" w:hAnsi="Californian FB" w:cs="Times New Roman"/>
              </w:rPr>
            </w:pPr>
          </w:p>
        </w:tc>
      </w:tr>
      <w:tr w:rsidR="00A7171A" w:rsidRPr="00444490" w14:paraId="26CABF3F" w14:textId="77777777" w:rsidTr="00B24084">
        <w:trPr>
          <w:trHeight w:val="593"/>
        </w:trPr>
        <w:tc>
          <w:tcPr>
            <w:tcW w:w="4140" w:type="dxa"/>
          </w:tcPr>
          <w:p w14:paraId="45ACAC8A" w14:textId="77777777" w:rsidR="00A7171A" w:rsidRPr="00444490" w:rsidRDefault="00A7171A" w:rsidP="00B24084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 xml:space="preserve">Best Contact Number:  </w:t>
            </w:r>
          </w:p>
          <w:p w14:paraId="0C6406D3" w14:textId="77777777" w:rsidR="00A7171A" w:rsidRPr="00444490" w:rsidRDefault="00A7171A" w:rsidP="00B24084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2700" w:type="dxa"/>
          </w:tcPr>
          <w:p w14:paraId="74667436" w14:textId="77777777" w:rsidR="00A7171A" w:rsidRPr="00444490" w:rsidRDefault="00A7171A" w:rsidP="00B24084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 xml:space="preserve">Fax Number: </w:t>
            </w:r>
          </w:p>
        </w:tc>
        <w:tc>
          <w:tcPr>
            <w:tcW w:w="3420" w:type="dxa"/>
            <w:shd w:val="clear" w:color="auto" w:fill="auto"/>
          </w:tcPr>
          <w:p w14:paraId="1985383A" w14:textId="77777777" w:rsidR="00A7171A" w:rsidRPr="00444490" w:rsidRDefault="00A7171A" w:rsidP="00B24084">
            <w:pPr>
              <w:rPr>
                <w:rFonts w:ascii="Californian FB" w:eastAsia="Times New Roman" w:hAnsi="Californian FB" w:cs="Times New Roman"/>
              </w:rPr>
            </w:pPr>
            <w:r w:rsidRPr="00444490">
              <w:rPr>
                <w:rFonts w:ascii="Californian FB" w:eastAsia="Times New Roman" w:hAnsi="Californian FB" w:cs="Times New Roman"/>
              </w:rPr>
              <w:t>Email:</w:t>
            </w:r>
          </w:p>
        </w:tc>
      </w:tr>
    </w:tbl>
    <w:p w14:paraId="426D2BC5" w14:textId="6175AE75" w:rsidR="00DC3616" w:rsidRPr="00444490" w:rsidRDefault="00DC3616" w:rsidP="00656DB8">
      <w:pPr>
        <w:rPr>
          <w:rFonts w:ascii="Californian FB" w:eastAsia="Times New Roman" w:hAnsi="Californian FB" w:cs="Times New Roman"/>
        </w:rPr>
      </w:pPr>
    </w:p>
    <w:p w14:paraId="7AB2A839" w14:textId="21A1F0C1" w:rsidR="000D1D56" w:rsidRPr="00444490" w:rsidRDefault="005248F4" w:rsidP="00656DB8">
      <w:pPr>
        <w:rPr>
          <w:rFonts w:ascii="Californian FB" w:eastAsia="Times New Roman" w:hAnsi="Californian FB" w:cs="Times New Roman"/>
        </w:rPr>
      </w:pPr>
      <w:r w:rsidRPr="00444490">
        <w:rPr>
          <w:rFonts w:ascii="Californian FB" w:eastAsia="Times New Roman" w:hAnsi="Californian FB" w:cs="Times New Roman"/>
          <w:b/>
        </w:rPr>
        <w:t>Waiver Case Manager Information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2880"/>
        <w:gridCol w:w="3150"/>
      </w:tblGrid>
      <w:tr w:rsidR="003565CC" w:rsidRPr="00444490" w14:paraId="0F083BCB" w14:textId="77777777" w:rsidTr="00852E54">
        <w:trPr>
          <w:trHeight w:val="576"/>
        </w:trPr>
        <w:tc>
          <w:tcPr>
            <w:tcW w:w="4230" w:type="dxa"/>
            <w:shd w:val="clear" w:color="auto" w:fill="auto"/>
          </w:tcPr>
          <w:p w14:paraId="17CAD96A" w14:textId="77777777" w:rsidR="003565CC" w:rsidRPr="00964162" w:rsidRDefault="003565CC" w:rsidP="003565CC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First Name:</w:t>
            </w:r>
          </w:p>
          <w:p w14:paraId="121B021A" w14:textId="77777777" w:rsidR="003565CC" w:rsidRPr="00444490" w:rsidRDefault="003565CC" w:rsidP="003565CC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14:paraId="312C6415" w14:textId="096B7FE3" w:rsidR="003565CC" w:rsidRPr="00444490" w:rsidRDefault="003565CC" w:rsidP="003565CC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 xml:space="preserve">Last Name: </w:t>
            </w:r>
          </w:p>
        </w:tc>
      </w:tr>
      <w:tr w:rsidR="003565CC" w:rsidRPr="00444490" w14:paraId="7C419CDE" w14:textId="77777777" w:rsidTr="00852E54">
        <w:trPr>
          <w:trHeight w:val="576"/>
        </w:trPr>
        <w:tc>
          <w:tcPr>
            <w:tcW w:w="10260" w:type="dxa"/>
            <w:gridSpan w:val="3"/>
            <w:shd w:val="clear" w:color="auto" w:fill="auto"/>
          </w:tcPr>
          <w:p w14:paraId="6E8E34EF" w14:textId="77777777" w:rsidR="003565CC" w:rsidRPr="00964162" w:rsidRDefault="003565CC" w:rsidP="003565CC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Address:                                                                      City:</w:t>
            </w:r>
            <w:r>
              <w:rPr>
                <w:rFonts w:ascii="Californian FB" w:eastAsia="Times New Roman" w:hAnsi="Californian FB" w:cs="Times New Roman"/>
              </w:rPr>
              <w:tab/>
            </w:r>
            <w:r>
              <w:rPr>
                <w:rFonts w:ascii="Californian FB" w:eastAsia="Times New Roman" w:hAnsi="Californian FB" w:cs="Times New Roman"/>
              </w:rPr>
              <w:tab/>
            </w:r>
            <w:r>
              <w:rPr>
                <w:rFonts w:ascii="Californian FB" w:eastAsia="Times New Roman" w:hAnsi="Californian FB" w:cs="Times New Roman"/>
              </w:rPr>
              <w:tab/>
            </w:r>
            <w:r>
              <w:rPr>
                <w:rFonts w:ascii="Californian FB" w:eastAsia="Times New Roman" w:hAnsi="Californian FB" w:cs="Times New Roman"/>
              </w:rPr>
              <w:tab/>
            </w:r>
            <w:r w:rsidRPr="00964162">
              <w:rPr>
                <w:rFonts w:ascii="Californian FB" w:eastAsia="Times New Roman" w:hAnsi="Californian FB" w:cs="Times New Roman"/>
              </w:rPr>
              <w:t>Zip</w:t>
            </w:r>
            <w:r>
              <w:rPr>
                <w:rFonts w:ascii="Californian FB" w:eastAsia="Times New Roman" w:hAnsi="Californian FB" w:cs="Times New Roman"/>
              </w:rPr>
              <w:t xml:space="preserve"> code</w:t>
            </w:r>
            <w:r w:rsidRPr="00964162">
              <w:rPr>
                <w:rFonts w:ascii="Californian FB" w:eastAsia="Times New Roman" w:hAnsi="Californian FB" w:cs="Times New Roman"/>
              </w:rPr>
              <w:t xml:space="preserve">: </w:t>
            </w:r>
          </w:p>
          <w:p w14:paraId="489AF8A5" w14:textId="6091ACC8" w:rsidR="003565CC" w:rsidRPr="00444490" w:rsidRDefault="003565CC" w:rsidP="003565CC">
            <w:pPr>
              <w:rPr>
                <w:rFonts w:ascii="Californian FB" w:eastAsia="Times New Roman" w:hAnsi="Californian FB" w:cs="Times New Roman"/>
                <w:b/>
              </w:rPr>
            </w:pPr>
            <w:r w:rsidRPr="00964162">
              <w:rPr>
                <w:rFonts w:ascii="Californian FB" w:eastAsia="Times New Roman" w:hAnsi="Californian FB" w:cs="Times New Roman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  <w:tr w:rsidR="003565CC" w:rsidRPr="00444490" w14:paraId="3AB2C4BD" w14:textId="77777777" w:rsidTr="00852E54">
        <w:trPr>
          <w:trHeight w:val="576"/>
        </w:trPr>
        <w:tc>
          <w:tcPr>
            <w:tcW w:w="10260" w:type="dxa"/>
            <w:gridSpan w:val="3"/>
            <w:shd w:val="clear" w:color="auto" w:fill="auto"/>
          </w:tcPr>
          <w:p w14:paraId="7C2BE310" w14:textId="0BDC3A45" w:rsidR="003565CC" w:rsidRPr="00444490" w:rsidRDefault="003565CC" w:rsidP="003565CC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E-mail Address:</w:t>
            </w:r>
          </w:p>
        </w:tc>
      </w:tr>
      <w:tr w:rsidR="003565CC" w:rsidRPr="00444490" w14:paraId="0DBA7F2D" w14:textId="77777777" w:rsidTr="00852E54">
        <w:trPr>
          <w:trHeight w:val="576"/>
        </w:trPr>
        <w:tc>
          <w:tcPr>
            <w:tcW w:w="4230" w:type="dxa"/>
            <w:shd w:val="clear" w:color="auto" w:fill="auto"/>
          </w:tcPr>
          <w:p w14:paraId="1AB43053" w14:textId="77777777" w:rsidR="003565CC" w:rsidRPr="00964162" w:rsidRDefault="003565CC" w:rsidP="003565CC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Office number:</w:t>
            </w:r>
          </w:p>
          <w:p w14:paraId="6250E44F" w14:textId="77777777" w:rsidR="003565CC" w:rsidRPr="00444490" w:rsidRDefault="003565CC" w:rsidP="003565CC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2880" w:type="dxa"/>
          </w:tcPr>
          <w:p w14:paraId="54539506" w14:textId="01A3C826" w:rsidR="003565CC" w:rsidRPr="00444490" w:rsidRDefault="003565CC" w:rsidP="003565CC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Office Fax:</w:t>
            </w:r>
          </w:p>
        </w:tc>
        <w:tc>
          <w:tcPr>
            <w:tcW w:w="3150" w:type="dxa"/>
            <w:shd w:val="clear" w:color="auto" w:fill="auto"/>
          </w:tcPr>
          <w:p w14:paraId="0E55A53A" w14:textId="77777777" w:rsidR="003565CC" w:rsidRPr="00964162" w:rsidRDefault="003565CC" w:rsidP="003565CC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Office number:</w:t>
            </w:r>
          </w:p>
          <w:p w14:paraId="2588D75B" w14:textId="2BF5C364" w:rsidR="003565CC" w:rsidRPr="00444490" w:rsidRDefault="003565CC" w:rsidP="003565CC">
            <w:pPr>
              <w:rPr>
                <w:rFonts w:ascii="Californian FB" w:eastAsia="Times New Roman" w:hAnsi="Californian FB" w:cs="Times New Roman"/>
              </w:rPr>
            </w:pPr>
          </w:p>
        </w:tc>
      </w:tr>
      <w:tr w:rsidR="003565CC" w:rsidRPr="00444490" w14:paraId="1BB0802F" w14:textId="77777777" w:rsidTr="00852E54">
        <w:trPr>
          <w:trHeight w:val="576"/>
        </w:trPr>
        <w:tc>
          <w:tcPr>
            <w:tcW w:w="4230" w:type="dxa"/>
          </w:tcPr>
          <w:p w14:paraId="46AD8EE7" w14:textId="1999A299" w:rsidR="003565CC" w:rsidRPr="00444490" w:rsidRDefault="003565CC" w:rsidP="003565CC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 xml:space="preserve">Agency Name: </w:t>
            </w:r>
          </w:p>
        </w:tc>
        <w:tc>
          <w:tcPr>
            <w:tcW w:w="6030" w:type="dxa"/>
            <w:gridSpan w:val="2"/>
            <w:shd w:val="clear" w:color="auto" w:fill="auto"/>
          </w:tcPr>
          <w:p w14:paraId="0B501E8B" w14:textId="25F10FBE" w:rsidR="003565CC" w:rsidRPr="00444490" w:rsidRDefault="003565CC" w:rsidP="003565CC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 xml:space="preserve">Would you like to be updated on all assessment scheduling &amp; treatment of services? </w:t>
            </w:r>
            <w:r w:rsidRPr="00964162">
              <w:rPr>
                <w:rFonts w:ascii="Gill Sans MT" w:hAnsi="Gill Sans M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162">
              <w:rPr>
                <w:rFonts w:ascii="Gill Sans MT" w:hAnsi="Gill Sans MT"/>
              </w:rPr>
              <w:instrText xml:space="preserve"> FORMCHECKBOX </w:instrText>
            </w:r>
            <w:r w:rsidR="00841555">
              <w:rPr>
                <w:rFonts w:ascii="Gill Sans MT" w:hAnsi="Gill Sans MT"/>
              </w:rPr>
            </w:r>
            <w:r w:rsidR="00841555">
              <w:rPr>
                <w:rFonts w:ascii="Gill Sans MT" w:hAnsi="Gill Sans MT"/>
              </w:rPr>
              <w:fldChar w:fldCharType="separate"/>
            </w:r>
            <w:r w:rsidRPr="00964162">
              <w:rPr>
                <w:rFonts w:ascii="Gill Sans MT" w:hAnsi="Gill Sans MT"/>
              </w:rPr>
              <w:fldChar w:fldCharType="end"/>
            </w:r>
            <w:r w:rsidRPr="00964162">
              <w:rPr>
                <w:rFonts w:ascii="Californian FB" w:eastAsia="Times New Roman" w:hAnsi="Californian FB" w:cs="Times New Roman"/>
              </w:rPr>
              <w:t xml:space="preserve">  Yes </w:t>
            </w:r>
            <w:r w:rsidRPr="00964162">
              <w:rPr>
                <w:rFonts w:ascii="Gill Sans MT" w:hAnsi="Gill Sans M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162">
              <w:rPr>
                <w:rFonts w:ascii="Gill Sans MT" w:hAnsi="Gill Sans MT"/>
              </w:rPr>
              <w:instrText xml:space="preserve"> FORMCHECKBOX </w:instrText>
            </w:r>
            <w:r w:rsidR="00841555">
              <w:rPr>
                <w:rFonts w:ascii="Gill Sans MT" w:hAnsi="Gill Sans MT"/>
              </w:rPr>
            </w:r>
            <w:r w:rsidR="00841555">
              <w:rPr>
                <w:rFonts w:ascii="Gill Sans MT" w:hAnsi="Gill Sans MT"/>
              </w:rPr>
              <w:fldChar w:fldCharType="separate"/>
            </w:r>
            <w:r w:rsidRPr="00964162">
              <w:rPr>
                <w:rFonts w:ascii="Gill Sans MT" w:hAnsi="Gill Sans MT"/>
              </w:rPr>
              <w:fldChar w:fldCharType="end"/>
            </w:r>
            <w:r w:rsidRPr="00964162">
              <w:rPr>
                <w:rFonts w:ascii="Californian FB" w:eastAsia="Times New Roman" w:hAnsi="Californian FB" w:cs="Times New Roman"/>
              </w:rPr>
              <w:t xml:space="preserve">  No</w:t>
            </w:r>
          </w:p>
        </w:tc>
      </w:tr>
    </w:tbl>
    <w:p w14:paraId="515EEE9B" w14:textId="77777777" w:rsidR="00A77229" w:rsidRDefault="00A77229" w:rsidP="005C478D">
      <w:pPr>
        <w:suppressAutoHyphens/>
        <w:spacing w:line="100" w:lineRule="atLeast"/>
        <w:rPr>
          <w:rFonts w:ascii="Californian FB" w:hAnsi="Californian FB"/>
          <w:kern w:val="2"/>
          <w:sz w:val="20"/>
          <w:lang w:eastAsia="ar-SA"/>
        </w:rPr>
      </w:pPr>
    </w:p>
    <w:p w14:paraId="06075ADB" w14:textId="63353AB4" w:rsidR="004B4E9D" w:rsidRDefault="004B4E9D" w:rsidP="005C478D">
      <w:pPr>
        <w:suppressAutoHyphens/>
        <w:spacing w:line="100" w:lineRule="atLeast"/>
        <w:rPr>
          <w:rFonts w:ascii="Californian FB" w:hAnsi="Californian FB"/>
          <w:kern w:val="2"/>
          <w:sz w:val="20"/>
          <w:lang w:eastAsia="ar-SA"/>
        </w:rPr>
      </w:pPr>
    </w:p>
    <w:p w14:paraId="71DCE24E" w14:textId="281B3E3C" w:rsidR="00A77229" w:rsidRPr="00A77229" w:rsidRDefault="004B4E9D" w:rsidP="00707436">
      <w:pPr>
        <w:suppressAutoHyphens/>
        <w:spacing w:line="100" w:lineRule="atLeast"/>
        <w:rPr>
          <w:rFonts w:ascii="Californian FB" w:hAnsi="Californian FB"/>
          <w:kern w:val="2"/>
          <w:sz w:val="28"/>
          <w:szCs w:val="28"/>
          <w:highlight w:val="yellow"/>
          <w:lang w:eastAsia="ar-SA"/>
        </w:rPr>
      </w:pPr>
      <w:r w:rsidRPr="00A77229">
        <w:rPr>
          <w:rFonts w:ascii="Californian FB" w:hAnsi="Californian FB"/>
          <w:b/>
          <w:kern w:val="2"/>
          <w:sz w:val="28"/>
          <w:szCs w:val="28"/>
          <w:highlight w:val="yellow"/>
          <w:u w:val="single"/>
          <w:lang w:eastAsia="ar-SA"/>
        </w:rPr>
        <w:t>PLEASE BE ADVISED:</w:t>
      </w:r>
      <w:r w:rsidRPr="00A77229">
        <w:rPr>
          <w:rFonts w:ascii="Californian FB" w:hAnsi="Californian FB"/>
          <w:kern w:val="2"/>
          <w:sz w:val="28"/>
          <w:szCs w:val="28"/>
          <w:highlight w:val="yellow"/>
          <w:lang w:eastAsia="ar-SA"/>
        </w:rPr>
        <w:t xml:space="preserve">  If </w:t>
      </w:r>
      <w:r w:rsidR="00667FFD" w:rsidRPr="00A77229">
        <w:rPr>
          <w:rFonts w:ascii="Californian FB" w:hAnsi="Californian FB"/>
          <w:kern w:val="2"/>
          <w:sz w:val="28"/>
          <w:szCs w:val="28"/>
          <w:highlight w:val="yellow"/>
          <w:lang w:eastAsia="ar-SA"/>
        </w:rPr>
        <w:t xml:space="preserve">this person fails to respond to </w:t>
      </w:r>
      <w:r w:rsidR="00292758" w:rsidRPr="00E538DE">
        <w:rPr>
          <w:rFonts w:ascii="Californian FB" w:hAnsi="Californian FB"/>
          <w:b/>
          <w:bCs/>
          <w:kern w:val="2"/>
          <w:sz w:val="28"/>
          <w:szCs w:val="28"/>
          <w:highlight w:val="yellow"/>
          <w:lang w:eastAsia="ar-SA"/>
        </w:rPr>
        <w:t>BHTC</w:t>
      </w:r>
      <w:r w:rsidR="00667FFD" w:rsidRPr="00A77229">
        <w:rPr>
          <w:rFonts w:ascii="Californian FB" w:hAnsi="Californian FB"/>
          <w:kern w:val="2"/>
          <w:sz w:val="28"/>
          <w:szCs w:val="28"/>
          <w:highlight w:val="yellow"/>
          <w:lang w:eastAsia="ar-SA"/>
        </w:rPr>
        <w:t xml:space="preserve"> </w:t>
      </w:r>
      <w:r w:rsidR="00667FFD" w:rsidRPr="00E538DE">
        <w:rPr>
          <w:rFonts w:ascii="Californian FB" w:hAnsi="Californian FB"/>
          <w:b/>
          <w:bCs/>
          <w:kern w:val="2"/>
          <w:sz w:val="28"/>
          <w:szCs w:val="28"/>
          <w:highlight w:val="yellow"/>
          <w:lang w:eastAsia="ar-SA"/>
        </w:rPr>
        <w:t>H</w:t>
      </w:r>
      <w:r w:rsidR="00AB6D4E" w:rsidRPr="00E538DE">
        <w:rPr>
          <w:rFonts w:ascii="Californian FB" w:hAnsi="Californian FB"/>
          <w:b/>
          <w:bCs/>
          <w:kern w:val="2"/>
          <w:sz w:val="28"/>
          <w:szCs w:val="28"/>
          <w:highlight w:val="yellow"/>
          <w:lang w:eastAsia="ar-SA"/>
        </w:rPr>
        <w:t>SS</w:t>
      </w:r>
      <w:r w:rsidR="00667FFD" w:rsidRPr="00A77229">
        <w:rPr>
          <w:rFonts w:ascii="Californian FB" w:hAnsi="Californian FB"/>
          <w:kern w:val="2"/>
          <w:sz w:val="28"/>
          <w:szCs w:val="28"/>
          <w:highlight w:val="yellow"/>
          <w:lang w:eastAsia="ar-SA"/>
        </w:rPr>
        <w:t xml:space="preserve"> Specialist</w:t>
      </w:r>
      <w:r w:rsidR="00A77229" w:rsidRPr="00A77229">
        <w:rPr>
          <w:rFonts w:ascii="Californian FB" w:hAnsi="Californian FB"/>
          <w:kern w:val="2"/>
          <w:sz w:val="28"/>
          <w:szCs w:val="28"/>
          <w:highlight w:val="yellow"/>
          <w:lang w:eastAsia="ar-SA"/>
        </w:rPr>
        <w:t>s</w:t>
      </w:r>
      <w:r w:rsidR="00667FFD" w:rsidRPr="00A77229">
        <w:rPr>
          <w:rFonts w:ascii="Californian FB" w:hAnsi="Californian FB"/>
          <w:kern w:val="2"/>
          <w:sz w:val="28"/>
          <w:szCs w:val="28"/>
          <w:highlight w:val="yellow"/>
          <w:lang w:eastAsia="ar-SA"/>
        </w:rPr>
        <w:t xml:space="preserve"> on 3 or more</w:t>
      </w:r>
    </w:p>
    <w:p w14:paraId="1E420087" w14:textId="4DB34B22" w:rsidR="00A77229" w:rsidRPr="00A77229" w:rsidRDefault="00667FFD" w:rsidP="00F85834">
      <w:pPr>
        <w:suppressAutoHyphens/>
        <w:spacing w:line="100" w:lineRule="atLeast"/>
        <w:ind w:left="2160" w:firstLine="720"/>
        <w:rPr>
          <w:rFonts w:ascii="Californian FB" w:hAnsi="Californian FB"/>
          <w:kern w:val="2"/>
          <w:sz w:val="28"/>
          <w:szCs w:val="28"/>
          <w:lang w:eastAsia="ar-SA"/>
        </w:rPr>
      </w:pPr>
      <w:r w:rsidRPr="00A77229">
        <w:rPr>
          <w:rFonts w:ascii="Californian FB" w:hAnsi="Californian FB"/>
          <w:kern w:val="2"/>
          <w:sz w:val="28"/>
          <w:szCs w:val="28"/>
          <w:highlight w:val="yellow"/>
          <w:lang w:eastAsia="ar-SA"/>
        </w:rPr>
        <w:t xml:space="preserve">occasions </w:t>
      </w:r>
      <w:r w:rsidR="00707436" w:rsidRPr="00A77229">
        <w:rPr>
          <w:rFonts w:ascii="Californian FB" w:hAnsi="Californian FB"/>
          <w:kern w:val="2"/>
          <w:sz w:val="28"/>
          <w:szCs w:val="28"/>
          <w:highlight w:val="yellow"/>
          <w:lang w:eastAsia="ar-SA"/>
        </w:rPr>
        <w:t xml:space="preserve">in a month, </w:t>
      </w:r>
      <w:r w:rsidR="00A77229" w:rsidRPr="00A77229">
        <w:rPr>
          <w:rFonts w:ascii="Californian FB" w:hAnsi="Californian FB"/>
          <w:kern w:val="2"/>
          <w:sz w:val="28"/>
          <w:szCs w:val="28"/>
          <w:highlight w:val="yellow"/>
          <w:lang w:eastAsia="ar-SA"/>
        </w:rPr>
        <w:t>a 30-day termination notice will be served.</w:t>
      </w:r>
    </w:p>
    <w:p w14:paraId="0C85127D" w14:textId="77777777" w:rsidR="00756532" w:rsidRPr="004B4E9D" w:rsidRDefault="00756532" w:rsidP="005C478D">
      <w:pPr>
        <w:suppressAutoHyphens/>
        <w:spacing w:line="100" w:lineRule="atLeast"/>
        <w:rPr>
          <w:rFonts w:ascii="Californian FB" w:hAnsi="Californian FB"/>
          <w:kern w:val="2"/>
          <w:sz w:val="24"/>
          <w:szCs w:val="24"/>
          <w:lang w:eastAsia="ar-SA"/>
        </w:rPr>
      </w:pPr>
    </w:p>
    <w:p w14:paraId="4C0AC7A6" w14:textId="1D695C89" w:rsidR="00756532" w:rsidRPr="00A7171A" w:rsidRDefault="007055CF" w:rsidP="00756532">
      <w:pPr>
        <w:suppressAutoHyphens/>
        <w:spacing w:line="100" w:lineRule="atLeast"/>
        <w:jc w:val="center"/>
        <w:rPr>
          <w:rFonts w:asciiTheme="majorHAnsi" w:hAnsiTheme="majorHAnsi"/>
          <w:b/>
          <w:i/>
          <w:kern w:val="2"/>
          <w:lang w:eastAsia="ar-SA"/>
        </w:rPr>
      </w:pPr>
      <w:r w:rsidRPr="00A7171A">
        <w:rPr>
          <w:rFonts w:asciiTheme="majorHAnsi" w:hAnsiTheme="majorHAnsi"/>
          <w:b/>
          <w:i/>
          <w:kern w:val="2"/>
          <w:lang w:eastAsia="ar-SA"/>
        </w:rPr>
        <w:t>At time of referral, you may submit any other supporting documents (if you have them available):</w:t>
      </w:r>
    </w:p>
    <w:p w14:paraId="4E88A39C" w14:textId="31FC2C12" w:rsidR="00B90788" w:rsidRPr="00A7171A" w:rsidRDefault="007055CF" w:rsidP="00B90788">
      <w:pPr>
        <w:suppressAutoHyphens/>
        <w:spacing w:line="100" w:lineRule="atLeast"/>
        <w:jc w:val="center"/>
        <w:rPr>
          <w:rFonts w:asciiTheme="majorHAnsi" w:hAnsiTheme="majorHAnsi"/>
          <w:i/>
          <w:kern w:val="2"/>
          <w:lang w:eastAsia="ar-SA"/>
        </w:rPr>
      </w:pPr>
      <w:r w:rsidRPr="00A7171A">
        <w:rPr>
          <w:rFonts w:asciiTheme="majorHAnsi" w:hAnsiTheme="majorHAnsi"/>
          <w:i/>
          <w:kern w:val="2"/>
          <w:lang w:eastAsia="ar-SA"/>
        </w:rPr>
        <w:t xml:space="preserve">*Most </w:t>
      </w:r>
      <w:r w:rsidR="00445A9B" w:rsidRPr="00A7171A">
        <w:rPr>
          <w:rFonts w:asciiTheme="majorHAnsi" w:hAnsiTheme="majorHAnsi"/>
          <w:i/>
          <w:kern w:val="2"/>
          <w:lang w:eastAsia="ar-SA"/>
        </w:rPr>
        <w:t xml:space="preserve">current Diagnostic Assessment </w:t>
      </w:r>
      <w:r w:rsidRPr="00A7171A">
        <w:rPr>
          <w:rFonts w:asciiTheme="majorHAnsi" w:hAnsiTheme="majorHAnsi"/>
          <w:i/>
          <w:kern w:val="2"/>
          <w:lang w:eastAsia="ar-SA"/>
        </w:rPr>
        <w:t>*Copy of Functional Assessme</w:t>
      </w:r>
      <w:r w:rsidR="00445A9B" w:rsidRPr="00A7171A">
        <w:rPr>
          <w:rFonts w:asciiTheme="majorHAnsi" w:hAnsiTheme="majorHAnsi"/>
          <w:i/>
          <w:kern w:val="2"/>
          <w:lang w:eastAsia="ar-SA"/>
        </w:rPr>
        <w:t>nt / LOCUS *County Case Plan</w:t>
      </w:r>
    </w:p>
    <w:p w14:paraId="2C99197B" w14:textId="10E1B13B" w:rsidR="007055CF" w:rsidRDefault="007055CF" w:rsidP="00B90788">
      <w:pPr>
        <w:suppressAutoHyphens/>
        <w:spacing w:line="100" w:lineRule="atLeast"/>
        <w:jc w:val="center"/>
        <w:rPr>
          <w:rFonts w:asciiTheme="majorHAnsi" w:hAnsiTheme="majorHAnsi"/>
          <w:i/>
          <w:kern w:val="2"/>
          <w:lang w:eastAsia="ar-SA"/>
        </w:rPr>
      </w:pPr>
      <w:r w:rsidRPr="00A7171A">
        <w:rPr>
          <w:rFonts w:asciiTheme="majorHAnsi" w:hAnsiTheme="majorHAnsi"/>
          <w:i/>
          <w:kern w:val="2"/>
          <w:lang w:eastAsia="ar-SA"/>
        </w:rPr>
        <w:t>*Crisis Plan</w:t>
      </w:r>
      <w:r w:rsidR="00AD2388" w:rsidRPr="00A7171A">
        <w:rPr>
          <w:rFonts w:asciiTheme="majorHAnsi" w:hAnsiTheme="majorHAnsi"/>
          <w:i/>
          <w:kern w:val="2"/>
          <w:lang w:eastAsia="ar-SA"/>
        </w:rPr>
        <w:t xml:space="preserve"> *etc.</w:t>
      </w:r>
    </w:p>
    <w:p w14:paraId="3D58CC12" w14:textId="1299ABC1" w:rsidR="005E6552" w:rsidRDefault="005E6552" w:rsidP="00B90788">
      <w:pPr>
        <w:suppressAutoHyphens/>
        <w:spacing w:line="100" w:lineRule="atLeast"/>
        <w:jc w:val="center"/>
        <w:rPr>
          <w:rFonts w:asciiTheme="majorHAnsi" w:hAnsiTheme="majorHAnsi"/>
          <w:i/>
          <w:kern w:val="2"/>
          <w:lang w:eastAsia="ar-SA"/>
        </w:rPr>
      </w:pPr>
    </w:p>
    <w:p w14:paraId="2C5EBD18" w14:textId="3C6F7187" w:rsidR="005E6552" w:rsidRPr="005E6552" w:rsidRDefault="005E6552" w:rsidP="005E6552">
      <w:pPr>
        <w:suppressAutoHyphens/>
        <w:spacing w:line="100" w:lineRule="atLeast"/>
        <w:rPr>
          <w:rFonts w:asciiTheme="majorHAnsi" w:hAnsiTheme="majorHAnsi"/>
          <w:iCs/>
          <w:kern w:val="2"/>
          <w:sz w:val="24"/>
          <w:szCs w:val="24"/>
          <w:lang w:eastAsia="ar-SA"/>
        </w:rPr>
      </w:pPr>
      <w:r>
        <w:rPr>
          <w:rFonts w:asciiTheme="majorHAnsi" w:hAnsiTheme="majorHAnsi"/>
          <w:iCs/>
          <w:kern w:val="2"/>
          <w:sz w:val="24"/>
          <w:szCs w:val="24"/>
          <w:lang w:eastAsia="ar-SA"/>
        </w:rPr>
        <w:t>Case Manager Signature: _____________________________</w:t>
      </w:r>
      <w:r>
        <w:rPr>
          <w:rFonts w:asciiTheme="majorHAnsi" w:hAnsiTheme="majorHAnsi"/>
          <w:iCs/>
          <w:kern w:val="2"/>
          <w:sz w:val="24"/>
          <w:szCs w:val="24"/>
          <w:lang w:eastAsia="ar-SA"/>
        </w:rPr>
        <w:tab/>
      </w:r>
      <w:r>
        <w:rPr>
          <w:rFonts w:asciiTheme="majorHAnsi" w:hAnsiTheme="majorHAnsi"/>
          <w:iCs/>
          <w:kern w:val="2"/>
          <w:sz w:val="24"/>
          <w:szCs w:val="24"/>
          <w:lang w:eastAsia="ar-SA"/>
        </w:rPr>
        <w:tab/>
        <w:t>Date: _______________</w:t>
      </w:r>
    </w:p>
    <w:p w14:paraId="698B382D" w14:textId="77777777" w:rsidR="00740A98" w:rsidRPr="00752564" w:rsidRDefault="00740A98" w:rsidP="00906839">
      <w:pPr>
        <w:rPr>
          <w:rFonts w:asciiTheme="majorHAnsi" w:hAnsiTheme="majorHAnsi"/>
          <w:b/>
          <w:i/>
          <w:sz w:val="20"/>
          <w:szCs w:val="20"/>
        </w:rPr>
      </w:pPr>
    </w:p>
    <w:p w14:paraId="08734EEA" w14:textId="55A995FD" w:rsidR="00DA5C41" w:rsidRPr="000518AC" w:rsidRDefault="00DA5C41" w:rsidP="007C6B13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518AC">
        <w:rPr>
          <w:rFonts w:ascii="Times New Roman" w:hAnsi="Times New Roman" w:cs="Times New Roman"/>
          <w:b/>
          <w:i/>
          <w:sz w:val="20"/>
          <w:szCs w:val="20"/>
        </w:rPr>
        <w:t>Referrals and copies of documents can be mailed</w:t>
      </w:r>
      <w:r w:rsidR="0086710A" w:rsidRPr="000518AC">
        <w:rPr>
          <w:rFonts w:ascii="Times New Roman" w:hAnsi="Times New Roman" w:cs="Times New Roman"/>
          <w:b/>
          <w:i/>
          <w:sz w:val="20"/>
          <w:szCs w:val="20"/>
        </w:rPr>
        <w:t>,</w:t>
      </w:r>
      <w:r w:rsidRPr="000518AC">
        <w:rPr>
          <w:rFonts w:ascii="Times New Roman" w:hAnsi="Times New Roman" w:cs="Times New Roman"/>
          <w:b/>
          <w:i/>
          <w:sz w:val="20"/>
          <w:szCs w:val="20"/>
        </w:rPr>
        <w:t xml:space="preserve"> faxed</w:t>
      </w:r>
      <w:r w:rsidR="0086710A" w:rsidRPr="000518AC">
        <w:rPr>
          <w:rFonts w:ascii="Times New Roman" w:hAnsi="Times New Roman" w:cs="Times New Roman"/>
          <w:b/>
          <w:i/>
          <w:sz w:val="20"/>
          <w:szCs w:val="20"/>
        </w:rPr>
        <w:t>, or e-mailed</w:t>
      </w:r>
      <w:r w:rsidRPr="000518AC">
        <w:rPr>
          <w:rFonts w:ascii="Times New Roman" w:hAnsi="Times New Roman" w:cs="Times New Roman"/>
          <w:b/>
          <w:i/>
          <w:sz w:val="20"/>
          <w:szCs w:val="20"/>
        </w:rPr>
        <w:t xml:space="preserve"> to:</w:t>
      </w:r>
    </w:p>
    <w:p w14:paraId="4AA72892" w14:textId="41178C3A" w:rsidR="00DA5C41" w:rsidRPr="000518AC" w:rsidRDefault="00292758" w:rsidP="000F354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BRIGHT HORIZON THERAPY CENTER INC</w:t>
      </w:r>
    </w:p>
    <w:p w14:paraId="09CC4069" w14:textId="4FFD45AB" w:rsidR="000F3540" w:rsidRPr="000518AC" w:rsidRDefault="00292758" w:rsidP="000F354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52</w:t>
      </w:r>
      <w:r w:rsidR="002A49C3">
        <w:rPr>
          <w:rFonts w:ascii="Times New Roman" w:hAnsi="Times New Roman" w:cs="Times New Roman"/>
          <w:b/>
          <w:i/>
          <w:sz w:val="32"/>
          <w:szCs w:val="32"/>
        </w:rPr>
        <w:t>45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EDINA INDUSTRIAL BLVD </w:t>
      </w:r>
    </w:p>
    <w:p w14:paraId="7BCFA7AD" w14:textId="790F1435" w:rsidR="000F3540" w:rsidRPr="000518AC" w:rsidRDefault="00292758" w:rsidP="000F354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EDINA</w:t>
      </w:r>
      <w:r w:rsidR="00AF4243" w:rsidRPr="000518AC"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0F3540" w:rsidRPr="000518AC">
        <w:rPr>
          <w:rFonts w:ascii="Times New Roman" w:hAnsi="Times New Roman" w:cs="Times New Roman"/>
          <w:b/>
          <w:i/>
          <w:sz w:val="32"/>
          <w:szCs w:val="32"/>
        </w:rPr>
        <w:t xml:space="preserve"> MN 55</w:t>
      </w:r>
      <w:r>
        <w:rPr>
          <w:rFonts w:ascii="Times New Roman" w:hAnsi="Times New Roman" w:cs="Times New Roman"/>
          <w:b/>
          <w:i/>
          <w:sz w:val="32"/>
          <w:szCs w:val="32"/>
        </w:rPr>
        <w:t>439</w:t>
      </w:r>
    </w:p>
    <w:p w14:paraId="3D178D7E" w14:textId="27747F3D" w:rsidR="00AF4243" w:rsidRPr="000518AC" w:rsidRDefault="00AF4243" w:rsidP="00AF424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518AC">
        <w:rPr>
          <w:rFonts w:ascii="Times New Roman" w:hAnsi="Times New Roman" w:cs="Times New Roman"/>
          <w:b/>
          <w:i/>
          <w:sz w:val="32"/>
          <w:szCs w:val="32"/>
        </w:rPr>
        <w:t>F</w:t>
      </w:r>
      <w:r w:rsidR="00467272" w:rsidRPr="000518AC">
        <w:rPr>
          <w:rFonts w:ascii="Times New Roman" w:hAnsi="Times New Roman" w:cs="Times New Roman"/>
          <w:b/>
          <w:i/>
          <w:sz w:val="32"/>
          <w:szCs w:val="32"/>
        </w:rPr>
        <w:t>ax</w:t>
      </w:r>
      <w:r w:rsidRPr="000518AC">
        <w:rPr>
          <w:rFonts w:ascii="Times New Roman" w:hAnsi="Times New Roman" w:cs="Times New Roman"/>
          <w:b/>
          <w:i/>
          <w:sz w:val="32"/>
          <w:szCs w:val="32"/>
        </w:rPr>
        <w:t>: (</w:t>
      </w:r>
      <w:r w:rsidR="00292758">
        <w:rPr>
          <w:rFonts w:ascii="Times New Roman" w:hAnsi="Times New Roman" w:cs="Times New Roman"/>
          <w:b/>
          <w:i/>
          <w:sz w:val="32"/>
          <w:szCs w:val="32"/>
        </w:rPr>
        <w:t>952</w:t>
      </w:r>
      <w:r w:rsidRPr="000518AC">
        <w:rPr>
          <w:rFonts w:ascii="Times New Roman" w:hAnsi="Times New Roman" w:cs="Times New Roman"/>
          <w:b/>
          <w:i/>
          <w:sz w:val="32"/>
          <w:szCs w:val="32"/>
        </w:rPr>
        <w:t xml:space="preserve">) </w:t>
      </w:r>
      <w:r w:rsidR="00895BB3">
        <w:rPr>
          <w:rFonts w:ascii="Times New Roman" w:hAnsi="Times New Roman" w:cs="Times New Roman"/>
          <w:b/>
          <w:i/>
          <w:sz w:val="32"/>
          <w:szCs w:val="32"/>
        </w:rPr>
        <w:t>960-0137</w:t>
      </w:r>
      <w:r w:rsidR="009603D8" w:rsidRPr="000518AC">
        <w:rPr>
          <w:rFonts w:ascii="Times New Roman" w:hAnsi="Times New Roman" w:cs="Times New Roman"/>
          <w:b/>
          <w:i/>
          <w:sz w:val="32"/>
          <w:szCs w:val="32"/>
        </w:rPr>
        <w:t xml:space="preserve"> Attn: </w:t>
      </w:r>
      <w:r w:rsidR="002A49C3">
        <w:rPr>
          <w:rFonts w:ascii="Times New Roman" w:hAnsi="Times New Roman" w:cs="Times New Roman"/>
          <w:b/>
          <w:i/>
          <w:sz w:val="32"/>
          <w:szCs w:val="32"/>
        </w:rPr>
        <w:t>Sahra Hassan</w:t>
      </w:r>
    </w:p>
    <w:p w14:paraId="4EF31D9A" w14:textId="51132D35" w:rsidR="009A6A1C" w:rsidRPr="000518AC" w:rsidRDefault="00B85952" w:rsidP="004164E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0518AC">
        <w:rPr>
          <w:rFonts w:ascii="Times New Roman" w:hAnsi="Times New Roman" w:cs="Times New Roman"/>
          <w:b/>
          <w:i/>
          <w:sz w:val="32"/>
          <w:szCs w:val="32"/>
        </w:rPr>
        <w:t>E</w:t>
      </w:r>
      <w:r w:rsidR="0086710A" w:rsidRPr="000518AC">
        <w:rPr>
          <w:rFonts w:ascii="Times New Roman" w:hAnsi="Times New Roman" w:cs="Times New Roman"/>
          <w:b/>
          <w:i/>
          <w:sz w:val="32"/>
          <w:szCs w:val="32"/>
        </w:rPr>
        <w:t>-</w:t>
      </w:r>
      <w:r w:rsidR="00467272" w:rsidRPr="000518AC">
        <w:rPr>
          <w:rFonts w:ascii="Times New Roman" w:hAnsi="Times New Roman" w:cs="Times New Roman"/>
          <w:b/>
          <w:i/>
          <w:sz w:val="32"/>
          <w:szCs w:val="32"/>
        </w:rPr>
        <w:t>mail</w:t>
      </w:r>
      <w:r w:rsidRPr="000518AC">
        <w:rPr>
          <w:rFonts w:ascii="Times New Roman" w:hAnsi="Times New Roman" w:cs="Times New Roman"/>
          <w:b/>
          <w:i/>
          <w:sz w:val="32"/>
          <w:szCs w:val="32"/>
        </w:rPr>
        <w:t>:</w:t>
      </w:r>
      <w:bookmarkStart w:id="0" w:name="_Hlk166744548"/>
      <w:r w:rsidR="002A49C3">
        <w:rPr>
          <w:rFonts w:ascii="Times New Roman" w:hAnsi="Times New Roman" w:cs="Times New Roman"/>
          <w:b/>
          <w:i/>
          <w:sz w:val="32"/>
          <w:szCs w:val="32"/>
        </w:rPr>
        <w:t>info@brighthorizonmn.net</w:t>
      </w:r>
      <w:proofErr w:type="gramEnd"/>
      <w:r w:rsidR="0029275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bookmarkEnd w:id="0"/>
      <w:r w:rsidR="009603D8" w:rsidRPr="000518AC">
        <w:rPr>
          <w:rFonts w:ascii="Times New Roman" w:hAnsi="Times New Roman" w:cs="Times New Roman"/>
          <w:b/>
          <w:i/>
          <w:sz w:val="32"/>
          <w:szCs w:val="32"/>
        </w:rPr>
        <w:t>S</w:t>
      </w:r>
      <w:r w:rsidR="00467272" w:rsidRPr="000518AC">
        <w:rPr>
          <w:rFonts w:ascii="Times New Roman" w:hAnsi="Times New Roman" w:cs="Times New Roman"/>
          <w:b/>
          <w:i/>
          <w:sz w:val="32"/>
          <w:szCs w:val="32"/>
        </w:rPr>
        <w:t>ubject</w:t>
      </w:r>
      <w:r w:rsidR="009603D8" w:rsidRPr="000518AC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841555">
        <w:rPr>
          <w:rFonts w:ascii="Times New Roman" w:hAnsi="Times New Roman" w:cs="Times New Roman"/>
          <w:b/>
          <w:i/>
          <w:sz w:val="32"/>
          <w:szCs w:val="32"/>
        </w:rPr>
        <w:t xml:space="preserve"> HSS</w:t>
      </w:r>
      <w:r w:rsidR="003B5A9C" w:rsidRPr="000518A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603D8" w:rsidRPr="000518AC">
        <w:rPr>
          <w:rFonts w:ascii="Times New Roman" w:hAnsi="Times New Roman" w:cs="Times New Roman"/>
          <w:b/>
          <w:i/>
          <w:sz w:val="32"/>
          <w:szCs w:val="32"/>
        </w:rPr>
        <w:t>Referral Form</w:t>
      </w:r>
    </w:p>
    <w:sectPr w:rsidR="009A6A1C" w:rsidRPr="000518AC" w:rsidSect="004147A4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613D8" w14:textId="77777777" w:rsidR="00443AB1" w:rsidRDefault="00443AB1">
      <w:r>
        <w:separator/>
      </w:r>
    </w:p>
  </w:endnote>
  <w:endnote w:type="continuationSeparator" w:id="0">
    <w:p w14:paraId="599A3A1D" w14:textId="77777777" w:rsidR="00443AB1" w:rsidRDefault="0044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fornian FB" w:hAnsi="Californian FB"/>
      </w:rPr>
      <w:id w:val="-223683760"/>
      <w:docPartObj>
        <w:docPartGallery w:val="Page Numbers (Bottom of Page)"/>
        <w:docPartUnique/>
      </w:docPartObj>
    </w:sdtPr>
    <w:sdtEndPr/>
    <w:sdtContent>
      <w:sdt>
        <w:sdtPr>
          <w:rPr>
            <w:rFonts w:ascii="Californian FB" w:hAnsi="Californian FB"/>
          </w:rPr>
          <w:id w:val="-46996983"/>
          <w:docPartObj>
            <w:docPartGallery w:val="Page Numbers (Top of Page)"/>
            <w:docPartUnique/>
          </w:docPartObj>
        </w:sdtPr>
        <w:sdtEndPr/>
        <w:sdtContent>
          <w:p w14:paraId="5CF6871B" w14:textId="77777777" w:rsidR="00401A08" w:rsidRPr="00401A08" w:rsidRDefault="00401A08">
            <w:pPr>
              <w:pStyle w:val="Footer"/>
              <w:jc w:val="center"/>
              <w:rPr>
                <w:rFonts w:ascii="Californian FB" w:hAnsi="Californian FB"/>
              </w:rPr>
            </w:pPr>
            <w:r w:rsidRPr="00401A08">
              <w:rPr>
                <w:rFonts w:ascii="Californian FB" w:hAnsi="Californian FB"/>
              </w:rPr>
              <w:t xml:space="preserve">Page </w: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begin"/>
            </w:r>
            <w:r w:rsidRPr="00401A08">
              <w:rPr>
                <w:rFonts w:ascii="Californian FB" w:hAnsi="Californian FB"/>
                <w:b/>
                <w:bCs/>
              </w:rPr>
              <w:instrText xml:space="preserve"> PAGE </w:instrTex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separate"/>
            </w:r>
            <w:r w:rsidR="00EB6AE2">
              <w:rPr>
                <w:rFonts w:ascii="Californian FB" w:hAnsi="Californian FB"/>
                <w:b/>
                <w:bCs/>
                <w:noProof/>
              </w:rPr>
              <w:t>2</w: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end"/>
            </w:r>
            <w:r w:rsidRPr="00401A08">
              <w:rPr>
                <w:rFonts w:ascii="Californian FB" w:hAnsi="Californian FB"/>
              </w:rPr>
              <w:t xml:space="preserve"> of </w: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begin"/>
            </w:r>
            <w:r w:rsidRPr="00401A08">
              <w:rPr>
                <w:rFonts w:ascii="Californian FB" w:hAnsi="Californian FB"/>
                <w:b/>
                <w:bCs/>
              </w:rPr>
              <w:instrText xml:space="preserve"> NUMPAGES  </w:instrTex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separate"/>
            </w:r>
            <w:r w:rsidR="00EB6AE2">
              <w:rPr>
                <w:rFonts w:ascii="Californian FB" w:hAnsi="Californian FB"/>
                <w:b/>
                <w:bCs/>
                <w:noProof/>
              </w:rPr>
              <w:t>2</w: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A9F823" w14:textId="77777777" w:rsidR="00BA55E1" w:rsidRDefault="00BA55E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fornian FB" w:hAnsi="Californian FB"/>
      </w:rPr>
      <w:id w:val="-880006381"/>
      <w:docPartObj>
        <w:docPartGallery w:val="Page Numbers (Bottom of Page)"/>
        <w:docPartUnique/>
      </w:docPartObj>
    </w:sdtPr>
    <w:sdtEndPr/>
    <w:sdtContent>
      <w:sdt>
        <w:sdtPr>
          <w:rPr>
            <w:rFonts w:ascii="Californian FB" w:hAnsi="Californian FB"/>
          </w:rPr>
          <w:id w:val="-839156187"/>
          <w:docPartObj>
            <w:docPartGallery w:val="Page Numbers (Top of Page)"/>
            <w:docPartUnique/>
          </w:docPartObj>
        </w:sdtPr>
        <w:sdtEndPr/>
        <w:sdtContent>
          <w:p w14:paraId="6E0584E6" w14:textId="77777777" w:rsidR="00401A08" w:rsidRPr="00401A08" w:rsidRDefault="00401A08">
            <w:pPr>
              <w:pStyle w:val="Footer"/>
              <w:jc w:val="center"/>
              <w:rPr>
                <w:rFonts w:ascii="Californian FB" w:hAnsi="Californian FB"/>
              </w:rPr>
            </w:pPr>
            <w:r w:rsidRPr="00401A08">
              <w:rPr>
                <w:rFonts w:ascii="Californian FB" w:hAnsi="Californian FB"/>
              </w:rPr>
              <w:t xml:space="preserve">Page </w: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begin"/>
            </w:r>
            <w:r w:rsidRPr="00401A08">
              <w:rPr>
                <w:rFonts w:ascii="Californian FB" w:hAnsi="Californian FB"/>
                <w:b/>
                <w:bCs/>
              </w:rPr>
              <w:instrText xml:space="preserve"> PAGE </w:instrTex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separate"/>
            </w:r>
            <w:r w:rsidR="00EB6AE2">
              <w:rPr>
                <w:rFonts w:ascii="Californian FB" w:hAnsi="Californian FB"/>
                <w:b/>
                <w:bCs/>
                <w:noProof/>
              </w:rPr>
              <w:t>1</w: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end"/>
            </w:r>
            <w:r w:rsidRPr="00401A08">
              <w:rPr>
                <w:rFonts w:ascii="Californian FB" w:hAnsi="Californian FB"/>
              </w:rPr>
              <w:t xml:space="preserve"> of </w: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begin"/>
            </w:r>
            <w:r w:rsidRPr="00401A08">
              <w:rPr>
                <w:rFonts w:ascii="Californian FB" w:hAnsi="Californian FB"/>
                <w:b/>
                <w:bCs/>
              </w:rPr>
              <w:instrText xml:space="preserve"> NUMPAGES  </w:instrTex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separate"/>
            </w:r>
            <w:r w:rsidR="00EB6AE2">
              <w:rPr>
                <w:rFonts w:ascii="Californian FB" w:hAnsi="Californian FB"/>
                <w:b/>
                <w:bCs/>
                <w:noProof/>
              </w:rPr>
              <w:t>2</w: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C869BB" w14:textId="77777777" w:rsidR="00401A08" w:rsidRDefault="00401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34BEA" w14:textId="77777777" w:rsidR="00443AB1" w:rsidRDefault="00443AB1">
      <w:r>
        <w:separator/>
      </w:r>
    </w:p>
  </w:footnote>
  <w:footnote w:type="continuationSeparator" w:id="0">
    <w:p w14:paraId="07371328" w14:textId="77777777" w:rsidR="00443AB1" w:rsidRDefault="00443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5195A" w14:textId="720C1D74" w:rsidR="00713EC5" w:rsidRDefault="00713EC5" w:rsidP="004147A4">
    <w:pPr>
      <w:pStyle w:val="Header"/>
      <w:jc w:val="right"/>
    </w:pPr>
  </w:p>
  <w:p w14:paraId="2BBE1FEB" w14:textId="77777777" w:rsidR="004147A4" w:rsidRDefault="004147A4" w:rsidP="004147A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86A6D" w14:textId="113203BC" w:rsidR="00BA55E1" w:rsidRDefault="00401A08" w:rsidP="00401A08">
    <w:pPr>
      <w:pStyle w:val="Header"/>
      <w:tabs>
        <w:tab w:val="clear" w:pos="4320"/>
        <w:tab w:val="clear" w:pos="8640"/>
        <w:tab w:val="center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C0C54A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B5AE53" w:themeColor="accent3"/>
      </w:rPr>
    </w:lvl>
  </w:abstractNum>
  <w:abstractNum w:abstractNumId="5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B5AE53" w:themeColor="accent3"/>
      </w:rPr>
    </w:lvl>
  </w:abstractNum>
  <w:abstractNum w:abstractNumId="6" w15:restartNumberingAfterBreak="0">
    <w:nsid w:val="FFFFFF82"/>
    <w:multiLevelType w:val="singleLevel"/>
    <w:tmpl w:val="4AAC3C4A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93A299" w:themeColor="accent1"/>
      </w:rPr>
    </w:lvl>
  </w:abstractNum>
  <w:abstractNum w:abstractNumId="7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93A299" w:themeColor="accent1"/>
      </w:rPr>
    </w:lvl>
  </w:abstractNum>
  <w:abstractNum w:abstractNumId="8" w15:restartNumberingAfterBreak="0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2A10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3A299" w:themeColor="accent1"/>
      </w:rPr>
    </w:lvl>
  </w:abstractNum>
  <w:num w:numId="1" w16cid:durableId="437139708">
    <w:abstractNumId w:val="9"/>
  </w:num>
  <w:num w:numId="2" w16cid:durableId="1699508032">
    <w:abstractNumId w:val="9"/>
  </w:num>
  <w:num w:numId="3" w16cid:durableId="1711490954">
    <w:abstractNumId w:val="7"/>
  </w:num>
  <w:num w:numId="4" w16cid:durableId="1169178035">
    <w:abstractNumId w:val="7"/>
  </w:num>
  <w:num w:numId="5" w16cid:durableId="1906455553">
    <w:abstractNumId w:val="6"/>
  </w:num>
  <w:num w:numId="6" w16cid:durableId="173692980">
    <w:abstractNumId w:val="6"/>
  </w:num>
  <w:num w:numId="7" w16cid:durableId="40642970">
    <w:abstractNumId w:val="5"/>
  </w:num>
  <w:num w:numId="8" w16cid:durableId="1995596936">
    <w:abstractNumId w:val="5"/>
  </w:num>
  <w:num w:numId="9" w16cid:durableId="217933182">
    <w:abstractNumId w:val="4"/>
  </w:num>
  <w:num w:numId="10" w16cid:durableId="860969280">
    <w:abstractNumId w:val="4"/>
  </w:num>
  <w:num w:numId="11" w16cid:durableId="780682787">
    <w:abstractNumId w:val="8"/>
  </w:num>
  <w:num w:numId="12" w16cid:durableId="969357942">
    <w:abstractNumId w:val="3"/>
  </w:num>
  <w:num w:numId="13" w16cid:durableId="2101486868">
    <w:abstractNumId w:val="2"/>
  </w:num>
  <w:num w:numId="14" w16cid:durableId="2045708298">
    <w:abstractNumId w:val="1"/>
  </w:num>
  <w:num w:numId="15" w16cid:durableId="1376924941">
    <w:abstractNumId w:val="0"/>
  </w:num>
  <w:num w:numId="16" w16cid:durableId="490098188">
    <w:abstractNumId w:val="9"/>
  </w:num>
  <w:num w:numId="17" w16cid:durableId="1644381963">
    <w:abstractNumId w:val="7"/>
  </w:num>
  <w:num w:numId="18" w16cid:durableId="259993865">
    <w:abstractNumId w:val="6"/>
  </w:num>
  <w:num w:numId="19" w16cid:durableId="521211619">
    <w:abstractNumId w:val="5"/>
  </w:num>
  <w:num w:numId="20" w16cid:durableId="1252163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displayBackgroundShape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9D"/>
    <w:rsid w:val="00044865"/>
    <w:rsid w:val="000518AC"/>
    <w:rsid w:val="00064126"/>
    <w:rsid w:val="0006639D"/>
    <w:rsid w:val="00072DBC"/>
    <w:rsid w:val="000763DD"/>
    <w:rsid w:val="00084437"/>
    <w:rsid w:val="00094ECC"/>
    <w:rsid w:val="000979B0"/>
    <w:rsid w:val="000A4231"/>
    <w:rsid w:val="000C2CCD"/>
    <w:rsid w:val="000C60DC"/>
    <w:rsid w:val="000D1D56"/>
    <w:rsid w:val="000D367D"/>
    <w:rsid w:val="000D4762"/>
    <w:rsid w:val="000D62B5"/>
    <w:rsid w:val="000D6953"/>
    <w:rsid w:val="000F3540"/>
    <w:rsid w:val="00107957"/>
    <w:rsid w:val="001417B2"/>
    <w:rsid w:val="001603B0"/>
    <w:rsid w:val="00164EAB"/>
    <w:rsid w:val="00182D35"/>
    <w:rsid w:val="0018676E"/>
    <w:rsid w:val="00192AE9"/>
    <w:rsid w:val="001A6ECE"/>
    <w:rsid w:val="001B11FF"/>
    <w:rsid w:val="001B27C6"/>
    <w:rsid w:val="001B2E7E"/>
    <w:rsid w:val="001B3123"/>
    <w:rsid w:val="001B7CBD"/>
    <w:rsid w:val="001D07A3"/>
    <w:rsid w:val="001E4574"/>
    <w:rsid w:val="001E7360"/>
    <w:rsid w:val="001F65D7"/>
    <w:rsid w:val="001F66DF"/>
    <w:rsid w:val="0020098B"/>
    <w:rsid w:val="0020156F"/>
    <w:rsid w:val="00204835"/>
    <w:rsid w:val="002064C5"/>
    <w:rsid w:val="00207C05"/>
    <w:rsid w:val="00212CD7"/>
    <w:rsid w:val="00227A11"/>
    <w:rsid w:val="0023567B"/>
    <w:rsid w:val="002436E4"/>
    <w:rsid w:val="00246295"/>
    <w:rsid w:val="00266286"/>
    <w:rsid w:val="00276243"/>
    <w:rsid w:val="002921D8"/>
    <w:rsid w:val="00292758"/>
    <w:rsid w:val="002A49C3"/>
    <w:rsid w:val="002B7B47"/>
    <w:rsid w:val="002C1D08"/>
    <w:rsid w:val="002D1188"/>
    <w:rsid w:val="002E23E5"/>
    <w:rsid w:val="002F32EF"/>
    <w:rsid w:val="003027AE"/>
    <w:rsid w:val="003279B9"/>
    <w:rsid w:val="00331030"/>
    <w:rsid w:val="003333E2"/>
    <w:rsid w:val="003565CC"/>
    <w:rsid w:val="003674F7"/>
    <w:rsid w:val="00377E4A"/>
    <w:rsid w:val="003861E0"/>
    <w:rsid w:val="00391AEA"/>
    <w:rsid w:val="003A4195"/>
    <w:rsid w:val="003B1EF5"/>
    <w:rsid w:val="003B3F7E"/>
    <w:rsid w:val="003B5A9C"/>
    <w:rsid w:val="003C0A5C"/>
    <w:rsid w:val="003D3365"/>
    <w:rsid w:val="003E21D9"/>
    <w:rsid w:val="003E6CB4"/>
    <w:rsid w:val="003E7294"/>
    <w:rsid w:val="003E7E54"/>
    <w:rsid w:val="003F36AF"/>
    <w:rsid w:val="00401A08"/>
    <w:rsid w:val="004076CF"/>
    <w:rsid w:val="00414646"/>
    <w:rsid w:val="004147A4"/>
    <w:rsid w:val="004163F9"/>
    <w:rsid w:val="004164EE"/>
    <w:rsid w:val="00421477"/>
    <w:rsid w:val="0043018C"/>
    <w:rsid w:val="00443979"/>
    <w:rsid w:val="00443AB1"/>
    <w:rsid w:val="00444490"/>
    <w:rsid w:val="00445A9B"/>
    <w:rsid w:val="00451913"/>
    <w:rsid w:val="00453105"/>
    <w:rsid w:val="00467272"/>
    <w:rsid w:val="004734F9"/>
    <w:rsid w:val="00477994"/>
    <w:rsid w:val="00487C85"/>
    <w:rsid w:val="004B4E9D"/>
    <w:rsid w:val="004E0142"/>
    <w:rsid w:val="005040CF"/>
    <w:rsid w:val="005124F8"/>
    <w:rsid w:val="005142A8"/>
    <w:rsid w:val="005211E4"/>
    <w:rsid w:val="005248F4"/>
    <w:rsid w:val="00526B7A"/>
    <w:rsid w:val="005413D8"/>
    <w:rsid w:val="00542726"/>
    <w:rsid w:val="00551556"/>
    <w:rsid w:val="0055403D"/>
    <w:rsid w:val="00557C71"/>
    <w:rsid w:val="0059599D"/>
    <w:rsid w:val="005B283D"/>
    <w:rsid w:val="005C0BFA"/>
    <w:rsid w:val="005C3F3A"/>
    <w:rsid w:val="005C478D"/>
    <w:rsid w:val="005D3A4C"/>
    <w:rsid w:val="005E139A"/>
    <w:rsid w:val="005E620E"/>
    <w:rsid w:val="005E6552"/>
    <w:rsid w:val="005F0E2F"/>
    <w:rsid w:val="005F20FA"/>
    <w:rsid w:val="00605EB4"/>
    <w:rsid w:val="0061184A"/>
    <w:rsid w:val="00636FE8"/>
    <w:rsid w:val="0065369C"/>
    <w:rsid w:val="006566F1"/>
    <w:rsid w:val="00656DB8"/>
    <w:rsid w:val="00660AA2"/>
    <w:rsid w:val="00667FFD"/>
    <w:rsid w:val="006755B1"/>
    <w:rsid w:val="00681FD6"/>
    <w:rsid w:val="006821A6"/>
    <w:rsid w:val="006B120F"/>
    <w:rsid w:val="006B687B"/>
    <w:rsid w:val="006C5958"/>
    <w:rsid w:val="006D56F7"/>
    <w:rsid w:val="007055CF"/>
    <w:rsid w:val="00707436"/>
    <w:rsid w:val="00710C71"/>
    <w:rsid w:val="00713EC5"/>
    <w:rsid w:val="00736FFB"/>
    <w:rsid w:val="00737AED"/>
    <w:rsid w:val="00740A98"/>
    <w:rsid w:val="00745A96"/>
    <w:rsid w:val="00752564"/>
    <w:rsid w:val="00756532"/>
    <w:rsid w:val="00763808"/>
    <w:rsid w:val="00771CAB"/>
    <w:rsid w:val="00773DD3"/>
    <w:rsid w:val="00781409"/>
    <w:rsid w:val="007A6939"/>
    <w:rsid w:val="007B45B3"/>
    <w:rsid w:val="007B7AB4"/>
    <w:rsid w:val="007C1D90"/>
    <w:rsid w:val="007C20FB"/>
    <w:rsid w:val="007C52C8"/>
    <w:rsid w:val="007C5E89"/>
    <w:rsid w:val="007C6B13"/>
    <w:rsid w:val="007C7183"/>
    <w:rsid w:val="007D12AA"/>
    <w:rsid w:val="007E432D"/>
    <w:rsid w:val="007F6187"/>
    <w:rsid w:val="008002A4"/>
    <w:rsid w:val="00800ABD"/>
    <w:rsid w:val="0080109B"/>
    <w:rsid w:val="00816DAE"/>
    <w:rsid w:val="00826B61"/>
    <w:rsid w:val="00841555"/>
    <w:rsid w:val="00842B40"/>
    <w:rsid w:val="008467CE"/>
    <w:rsid w:val="00855100"/>
    <w:rsid w:val="00860331"/>
    <w:rsid w:val="00862968"/>
    <w:rsid w:val="0086455D"/>
    <w:rsid w:val="008663C4"/>
    <w:rsid w:val="0086710A"/>
    <w:rsid w:val="00871239"/>
    <w:rsid w:val="00871C8E"/>
    <w:rsid w:val="00874514"/>
    <w:rsid w:val="008804D2"/>
    <w:rsid w:val="00890092"/>
    <w:rsid w:val="00895BB3"/>
    <w:rsid w:val="008B45D1"/>
    <w:rsid w:val="008B52E8"/>
    <w:rsid w:val="008B6E18"/>
    <w:rsid w:val="008C4315"/>
    <w:rsid w:val="008D2AB2"/>
    <w:rsid w:val="008D6F48"/>
    <w:rsid w:val="008D7F77"/>
    <w:rsid w:val="008E0689"/>
    <w:rsid w:val="008E1F07"/>
    <w:rsid w:val="008E7DAA"/>
    <w:rsid w:val="00906839"/>
    <w:rsid w:val="009071FE"/>
    <w:rsid w:val="00923244"/>
    <w:rsid w:val="00932867"/>
    <w:rsid w:val="009441D0"/>
    <w:rsid w:val="009603D8"/>
    <w:rsid w:val="0096148D"/>
    <w:rsid w:val="00962A9F"/>
    <w:rsid w:val="0097694A"/>
    <w:rsid w:val="00984AF2"/>
    <w:rsid w:val="009A4C5B"/>
    <w:rsid w:val="009A6A1C"/>
    <w:rsid w:val="009B5F6E"/>
    <w:rsid w:val="009C4A11"/>
    <w:rsid w:val="009C5CE6"/>
    <w:rsid w:val="009C6A7A"/>
    <w:rsid w:val="009E355A"/>
    <w:rsid w:val="009E47CA"/>
    <w:rsid w:val="00A0343F"/>
    <w:rsid w:val="00A11542"/>
    <w:rsid w:val="00A14F93"/>
    <w:rsid w:val="00A16F1F"/>
    <w:rsid w:val="00A17D49"/>
    <w:rsid w:val="00A331D5"/>
    <w:rsid w:val="00A350B7"/>
    <w:rsid w:val="00A3718F"/>
    <w:rsid w:val="00A612B2"/>
    <w:rsid w:val="00A62E8E"/>
    <w:rsid w:val="00A7171A"/>
    <w:rsid w:val="00A77229"/>
    <w:rsid w:val="00A775A4"/>
    <w:rsid w:val="00A81528"/>
    <w:rsid w:val="00A868E6"/>
    <w:rsid w:val="00AA7473"/>
    <w:rsid w:val="00AB25F9"/>
    <w:rsid w:val="00AB5D94"/>
    <w:rsid w:val="00AB6D4E"/>
    <w:rsid w:val="00AC7A70"/>
    <w:rsid w:val="00AD2388"/>
    <w:rsid w:val="00AE52DD"/>
    <w:rsid w:val="00AF4243"/>
    <w:rsid w:val="00AF5FB1"/>
    <w:rsid w:val="00B101F7"/>
    <w:rsid w:val="00B16418"/>
    <w:rsid w:val="00B16A7B"/>
    <w:rsid w:val="00B23DE6"/>
    <w:rsid w:val="00B269D4"/>
    <w:rsid w:val="00B40338"/>
    <w:rsid w:val="00B51AB9"/>
    <w:rsid w:val="00B57BF4"/>
    <w:rsid w:val="00B60EBF"/>
    <w:rsid w:val="00B61052"/>
    <w:rsid w:val="00B613EF"/>
    <w:rsid w:val="00B75E9C"/>
    <w:rsid w:val="00B85952"/>
    <w:rsid w:val="00B874E8"/>
    <w:rsid w:val="00B90788"/>
    <w:rsid w:val="00BA55E1"/>
    <w:rsid w:val="00BD4F6C"/>
    <w:rsid w:val="00BE3565"/>
    <w:rsid w:val="00BE4183"/>
    <w:rsid w:val="00BF4D12"/>
    <w:rsid w:val="00C0697A"/>
    <w:rsid w:val="00C10C23"/>
    <w:rsid w:val="00C125F0"/>
    <w:rsid w:val="00C42AA5"/>
    <w:rsid w:val="00C43E7F"/>
    <w:rsid w:val="00C52992"/>
    <w:rsid w:val="00C81FA4"/>
    <w:rsid w:val="00C913E2"/>
    <w:rsid w:val="00CA5206"/>
    <w:rsid w:val="00CB0961"/>
    <w:rsid w:val="00CC25C8"/>
    <w:rsid w:val="00CD2B08"/>
    <w:rsid w:val="00CF40A7"/>
    <w:rsid w:val="00D07F0D"/>
    <w:rsid w:val="00D1499E"/>
    <w:rsid w:val="00D1757F"/>
    <w:rsid w:val="00D24124"/>
    <w:rsid w:val="00D2508F"/>
    <w:rsid w:val="00D27A5C"/>
    <w:rsid w:val="00D33F63"/>
    <w:rsid w:val="00D50CD9"/>
    <w:rsid w:val="00D81C9A"/>
    <w:rsid w:val="00D83996"/>
    <w:rsid w:val="00DA0DE6"/>
    <w:rsid w:val="00DA496D"/>
    <w:rsid w:val="00DA5C41"/>
    <w:rsid w:val="00DC2009"/>
    <w:rsid w:val="00DC3616"/>
    <w:rsid w:val="00DD13D2"/>
    <w:rsid w:val="00DD707A"/>
    <w:rsid w:val="00DF2C53"/>
    <w:rsid w:val="00DF7FC0"/>
    <w:rsid w:val="00E02FB6"/>
    <w:rsid w:val="00E1336E"/>
    <w:rsid w:val="00E16A84"/>
    <w:rsid w:val="00E27596"/>
    <w:rsid w:val="00E278EF"/>
    <w:rsid w:val="00E279FB"/>
    <w:rsid w:val="00E34A68"/>
    <w:rsid w:val="00E538DE"/>
    <w:rsid w:val="00E56010"/>
    <w:rsid w:val="00E60164"/>
    <w:rsid w:val="00E60393"/>
    <w:rsid w:val="00E735B9"/>
    <w:rsid w:val="00E75A2A"/>
    <w:rsid w:val="00E76A5F"/>
    <w:rsid w:val="00E8261D"/>
    <w:rsid w:val="00E84EB4"/>
    <w:rsid w:val="00E872E7"/>
    <w:rsid w:val="00E90F35"/>
    <w:rsid w:val="00EA0363"/>
    <w:rsid w:val="00EA5454"/>
    <w:rsid w:val="00EA7DCC"/>
    <w:rsid w:val="00EB6AE2"/>
    <w:rsid w:val="00ED1AFF"/>
    <w:rsid w:val="00ED3C73"/>
    <w:rsid w:val="00F157E9"/>
    <w:rsid w:val="00F2351C"/>
    <w:rsid w:val="00F326F8"/>
    <w:rsid w:val="00F32F6D"/>
    <w:rsid w:val="00F3365D"/>
    <w:rsid w:val="00F4234E"/>
    <w:rsid w:val="00F432A5"/>
    <w:rsid w:val="00F44790"/>
    <w:rsid w:val="00F55BC5"/>
    <w:rsid w:val="00F61819"/>
    <w:rsid w:val="00F7225C"/>
    <w:rsid w:val="00F7293A"/>
    <w:rsid w:val="00F74F2B"/>
    <w:rsid w:val="00F842A5"/>
    <w:rsid w:val="00F85834"/>
    <w:rsid w:val="00F937E9"/>
    <w:rsid w:val="00FA4A78"/>
    <w:rsid w:val="00FB67B2"/>
    <w:rsid w:val="00FC2557"/>
    <w:rsid w:val="00FD109D"/>
    <w:rsid w:val="00FD1188"/>
    <w:rsid w:val="00FE14BF"/>
    <w:rsid w:val="00FE5B32"/>
    <w:rsid w:val="00FE6380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09D26"/>
  <w15:docId w15:val="{D58AE15A-AFA6-4A3B-8F32-FA896B4D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i/>
      <w:color w:val="93A299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i/>
      <w:color w:val="564B3C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564B3C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5">
    <w:name w:val="5"/>
    <w:link w:val="IntenseReferenceChar"/>
    <w:uiPriority w:val="32"/>
    <w:rPr>
      <w:b/>
      <w:color w:val="93A299" w:themeColor="accent1"/>
      <w:u w:val="single"/>
      <w:lang w:eastAsia="ja-JP" w:bidi="he-IL"/>
    </w:rPr>
  </w:style>
  <w:style w:type="character" w:customStyle="1" w:styleId="IntenseReferenceChar">
    <w:name w:val="Intense Reference Char"/>
    <w:basedOn w:val="DefaultParagraphFont"/>
    <w:link w:val="5"/>
    <w:uiPriority w:val="32"/>
    <w:rPr>
      <w:rFonts w:cs="Times New Roman"/>
      <w:b/>
      <w:color w:val="auto"/>
      <w:szCs w:val="20"/>
      <w:u w:val="single"/>
    </w:rPr>
  </w:style>
  <w:style w:type="paragraph" w:customStyle="1" w:styleId="4">
    <w:name w:val="4"/>
    <w:link w:val="SubtleReferenceChar"/>
    <w:uiPriority w:val="31"/>
    <w:rPr>
      <w:color w:val="000000" w:themeColor="text1"/>
      <w:u w:val="single"/>
      <w:lang w:eastAsia="ja-JP" w:bidi="he-IL"/>
    </w:rPr>
  </w:style>
  <w:style w:type="character" w:customStyle="1" w:styleId="SubtleReferenceChar">
    <w:name w:val="Subtle Reference Char"/>
    <w:basedOn w:val="DefaultParagraphFont"/>
    <w:link w:val="4"/>
    <w:uiPriority w:val="31"/>
    <w:rPr>
      <w:rFonts w:cs="Times New Roman"/>
      <w:color w:val="auto"/>
      <w:szCs w:val="20"/>
      <w:u w:val="single"/>
    </w:rPr>
  </w:style>
  <w:style w:type="paragraph" w:customStyle="1" w:styleId="3">
    <w:name w:val="3"/>
    <w:link w:val="BookTitleChar"/>
    <w:uiPriority w:val="33"/>
    <w:rPr>
      <w:rFonts w:asciiTheme="majorHAnsi" w:hAnsiTheme="majorHAnsi"/>
      <w:b/>
      <w:i/>
      <w:color w:val="786C71" w:themeColor="accent6"/>
      <w:lang w:eastAsia="ja-JP" w:bidi="he-IL"/>
    </w:rPr>
  </w:style>
  <w:style w:type="character" w:customStyle="1" w:styleId="BookTitleChar">
    <w:name w:val="Book Title Char"/>
    <w:basedOn w:val="DefaultParagraphFont"/>
    <w:link w:val="3"/>
    <w:uiPriority w:val="33"/>
    <w:rPr>
      <w:rFonts w:asciiTheme="majorHAnsi" w:hAnsiTheme="majorHAnsi" w:cs="Times New Roman"/>
      <w:b/>
      <w:i/>
      <w:color w:val="auto"/>
      <w:szCs w:val="20"/>
    </w:rPr>
  </w:style>
  <w:style w:type="paragraph" w:customStyle="1" w:styleId="2">
    <w:name w:val="2"/>
    <w:link w:val="IntenseEmphasisChar"/>
    <w:uiPriority w:val="21"/>
    <w:rPr>
      <w:b/>
      <w:i/>
      <w:color w:val="B5AE53" w:themeColor="accent3"/>
      <w:lang w:eastAsia="ja-JP" w:bidi="he-IL"/>
    </w:rPr>
  </w:style>
  <w:style w:type="character" w:customStyle="1" w:styleId="IntenseEmphasisChar">
    <w:name w:val="Intense Emphasis Char"/>
    <w:basedOn w:val="DefaultParagraphFont"/>
    <w:link w:val="2"/>
    <w:uiPriority w:val="21"/>
    <w:rPr>
      <w:rFonts w:cs="Times New Roman"/>
      <w:b/>
      <w:i/>
      <w:color w:val="auto"/>
      <w:szCs w:val="20"/>
    </w:rPr>
  </w:style>
  <w:style w:type="paragraph" w:customStyle="1" w:styleId="1">
    <w:name w:val="1"/>
    <w:link w:val="SubtleEmphasisChar"/>
    <w:uiPriority w:val="19"/>
    <w:rPr>
      <w:i/>
      <w:color w:val="000000" w:themeColor="text1"/>
      <w:lang w:eastAsia="ja-JP" w:bidi="he-IL"/>
    </w:rPr>
  </w:style>
  <w:style w:type="character" w:customStyle="1" w:styleId="SubtleEmphasisChar">
    <w:name w:val="Subtle Emphasis Char"/>
    <w:basedOn w:val="DefaultParagraphFont"/>
    <w:link w:val="1"/>
    <w:uiPriority w:val="19"/>
    <w:rPr>
      <w:rFonts w:cs="Times New Roman"/>
      <w:i/>
      <w:color w:val="auto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93A299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93A299" w:themeColor="accent1"/>
        <w:left w:val="single" w:sz="36" w:space="8" w:color="93A299" w:themeColor="accent1"/>
        <w:bottom w:val="single" w:sz="36" w:space="8" w:color="93A299" w:themeColor="accent1"/>
        <w:right w:val="single" w:sz="36" w:space="8" w:color="93A299" w:themeColor="accent1"/>
      </w:pBdr>
      <w:shd w:val="clear" w:color="auto" w:fill="93A299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bidi="hi-IN"/>
      <w14:ligatures w14:val="standardContextual"/>
      <w14:cntxtAlts/>
    </w:rPr>
  </w:style>
  <w:style w:type="table" w:styleId="TableGrid">
    <w:name w:val="Table Grid"/>
    <w:basedOn w:val="TableNormal"/>
    <w:uiPriority w:val="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auto"/>
      <w:szCs w:val="20"/>
      <w:lang w:eastAsia="ja-JP" w:bidi="he-IL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auto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auto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Pr>
      <w:b/>
      <w:bCs/>
      <w:color w:val="564B3C" w:themeColor="text2"/>
      <w:sz w:val="18"/>
      <w:szCs w:val="18"/>
    </w:rPr>
  </w:style>
  <w:style w:type="paragraph" w:styleId="NoSpacing">
    <w:name w:val="No Spacing"/>
    <w:link w:val="NoSpacingChar"/>
    <w:uiPriority w:val="1"/>
    <w:qFormat/>
  </w:style>
  <w:style w:type="paragraph" w:styleId="BlockText">
    <w:name w:val="Block Text"/>
    <w:aliases w:val="Block Quote"/>
    <w:uiPriority w:val="40"/>
    <w:pPr>
      <w:pBdr>
        <w:top w:val="single" w:sz="2" w:space="10" w:color="BEC7C1" w:themeColor="accent1" w:themeTint="99"/>
        <w:bottom w:val="single" w:sz="24" w:space="10" w:color="BEC7C1" w:themeColor="accent1" w:themeTint="99"/>
      </w:pBdr>
      <w:spacing w:after="280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  <w:lang w:eastAsia="ko-KR" w:bidi="hi-IN"/>
    </w:rPr>
  </w:style>
  <w:style w:type="paragraph" w:styleId="ListBullet">
    <w:name w:val="List Bullet"/>
    <w:basedOn w:val="Normal"/>
    <w:uiPriority w:val="6"/>
    <w:unhideWhenUsed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6"/>
    <w:unhideWhenUsed/>
    <w:pPr>
      <w:numPr>
        <w:numId w:val="17"/>
      </w:numPr>
    </w:pPr>
  </w:style>
  <w:style w:type="paragraph" w:styleId="ListBullet3">
    <w:name w:val="List Bullet 3"/>
    <w:basedOn w:val="Normal"/>
    <w:uiPriority w:val="6"/>
    <w:unhideWhenUsed/>
    <w:pPr>
      <w:numPr>
        <w:numId w:val="18"/>
      </w:numPr>
    </w:pPr>
  </w:style>
  <w:style w:type="paragraph" w:styleId="ListBullet4">
    <w:name w:val="List Bullet 4"/>
    <w:basedOn w:val="Normal"/>
    <w:uiPriority w:val="6"/>
    <w:unhideWhenUsed/>
    <w:pPr>
      <w:numPr>
        <w:numId w:val="19"/>
      </w:numPr>
    </w:pPr>
  </w:style>
  <w:style w:type="paragraph" w:styleId="ListBullet5">
    <w:name w:val="List Bullet 5"/>
    <w:basedOn w:val="Normal"/>
    <w:uiPriority w:val="6"/>
    <w:unhideWhenUsed/>
    <w:pPr>
      <w:numPr>
        <w:numId w:val="20"/>
      </w:numPr>
    </w:pPr>
  </w:style>
  <w:style w:type="paragraph" w:styleId="TOC1">
    <w:name w:val="toc 1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</w:pPr>
    <w:rPr>
      <w:smallCaps/>
      <w:noProof/>
      <w:color w:val="CF543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unhideWhenUsed/>
    <w:rPr>
      <w:color w:val="auto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character" w:styleId="IntenseEmphasis">
    <w:name w:val="Intense Emphasis"/>
    <w:basedOn w:val="DefaultParagraphFont"/>
    <w:uiPriority w:val="21"/>
    <w:qFormat/>
    <w:rPr>
      <w:b w:val="0"/>
      <w:bCs/>
      <w:i/>
      <w:iCs/>
      <w:caps w:val="0"/>
      <w:smallCaps w:val="0"/>
      <w:color w:val="000000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paragraph" w:styleId="Closing">
    <w:name w:val="Closing"/>
    <w:basedOn w:val="Normal"/>
    <w:link w:val="ClosingChar"/>
    <w:uiPriority w:val="5"/>
    <w:unhideWhenUsed/>
    <w:pPr>
      <w:spacing w:before="48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Pr>
      <w:rFonts w:cs="Times New Roman"/>
      <w:color w:val="auto"/>
      <w:szCs w:val="20"/>
      <w:lang w:eastAsia="ja-JP" w:bidi="he-IL"/>
    </w:rPr>
  </w:style>
  <w:style w:type="paragraph" w:customStyle="1" w:styleId="RecipientAddress">
    <w:name w:val="Recipient Address"/>
    <w:basedOn w:val="NoSpacing"/>
    <w:link w:val="RecipientAddressChar"/>
    <w:uiPriority w:val="3"/>
    <w:qFormat/>
    <w:pPr>
      <w:spacing w:after="360"/>
      <w:contextualSpacing/>
    </w:pPr>
  </w:style>
  <w:style w:type="paragraph" w:styleId="Salutation">
    <w:name w:val="Salutation"/>
    <w:basedOn w:val="NoSpacing"/>
    <w:next w:val="Normal"/>
    <w:link w:val="SalutationChar"/>
    <w:uiPriority w:val="4"/>
    <w:unhideWhenUsed/>
    <w:qFormat/>
    <w:pPr>
      <w:spacing w:before="480" w:after="320"/>
      <w:contextualSpacing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cs="Times New Roman"/>
      <w:b/>
      <w:color w:val="auto"/>
      <w:szCs w:val="20"/>
      <w:lang w:eastAsia="ja-JP" w:bidi="he-IL"/>
    </w:rPr>
  </w:style>
  <w:style w:type="paragraph" w:customStyle="1" w:styleId="SenderAddress">
    <w:name w:val="Sender Address"/>
    <w:basedOn w:val="NoSpacing"/>
    <w:uiPriority w:val="2"/>
    <w:pPr>
      <w:contextualSpacing/>
    </w:pPr>
    <w:rPr>
      <w:color w:val="93A299" w:themeColor="accent1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/>
      <w:contextualSpacing/>
    </w:pPr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rFonts w:cs="Times New Roman"/>
      <w:color w:val="auto"/>
      <w:szCs w:val="20"/>
      <w:lang w:eastAsia="ja-JP" w:bidi="he-IL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cs="Times New Roman"/>
      <w:color w:val="auto"/>
      <w:szCs w:val="20"/>
      <w:lang w:eastAsia="ja-JP" w:bidi="he-IL"/>
    </w:rPr>
  </w:style>
  <w:style w:type="table" w:customStyle="1" w:styleId="Style6">
    <w:name w:val="Style 6"/>
    <w:basedOn w:val="TableNormal"/>
    <w:uiPriority w:val="26"/>
    <w:rPr>
      <w:rFonts w:eastAsia="Times New Roman" w:cs="Times New Roman"/>
      <w:color w:val="000000" w:themeColor="text1"/>
    </w:rPr>
    <w:tblPr>
      <w:tblBorders>
        <w:top w:val="single" w:sz="4" w:space="0" w:color="93A299" w:themeColor="accent1"/>
        <w:left w:val="single" w:sz="4" w:space="0" w:color="93A299" w:themeColor="accent1"/>
        <w:bottom w:val="single" w:sz="4" w:space="0" w:color="93A299" w:themeColor="accent1"/>
        <w:right w:val="single" w:sz="4" w:space="0" w:color="93A2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A" w:themeFill="accent1" w:themeFillTint="33"/>
    </w:tcPr>
    <w:tblStylePr w:type="firstRow">
      <w:rPr>
        <w:b/>
        <w:bCs/>
        <w:color w:val="564B3C" w:themeColor="text2"/>
      </w:rPr>
      <w:tblPr/>
      <w:tcPr>
        <w:shd w:val="clear" w:color="auto" w:fill="F4F5F4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93A299" w:themeFill="accent1"/>
      </w:tcPr>
    </w:tblStylePr>
    <w:tblStylePr w:type="firstCol">
      <w:rPr>
        <w:b/>
        <w:bCs/>
        <w:color w:val="564B3C" w:themeColor="text2"/>
      </w:rPr>
    </w:tblStylePr>
    <w:tblStylePr w:type="lastCol">
      <w:rPr>
        <w:color w:val="000000" w:themeColor="text1"/>
      </w:rPr>
    </w:tblStylePr>
  </w:style>
  <w:style w:type="paragraph" w:customStyle="1" w:styleId="DateText">
    <w:name w:val="Date Text"/>
    <w:basedOn w:val="Normal"/>
    <w:uiPriority w:val="35"/>
    <w:pPr>
      <w:spacing w:before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spacing w:after="160"/>
      <w:ind w:left="1008" w:hanging="288"/>
      <w:contextualSpacing/>
    </w:pPr>
    <w:rPr>
      <w:rFonts w:eastAsiaTheme="minorHAnsi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auto"/>
      <w:sz w:val="24"/>
      <w:shd w:val="clear" w:color="auto" w:fill="93A299" w:themeFill="accent1"/>
      <w:lang w:bidi="hi-IN"/>
      <w14:ligatures w14:val="standardContextual"/>
      <w14:cntxtAlt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</w:style>
  <w:style w:type="paragraph" w:customStyle="1" w:styleId="SectionHeading">
    <w:name w:val="Section Heading"/>
    <w:basedOn w:val="Normal"/>
    <w:next w:val="Normal"/>
    <w:pPr>
      <w:spacing w:before="220"/>
    </w:pPr>
    <w:rPr>
      <w:rFonts w:asciiTheme="majorHAnsi" w:eastAsiaTheme="minorHAnsi" w:hAnsiTheme="majorHAnsi"/>
      <w:b/>
      <w:color w:val="000000" w:themeColor="text1"/>
      <w:sz w:val="24"/>
      <w:szCs w:val="24"/>
    </w:rPr>
  </w:style>
  <w:style w:type="paragraph" w:customStyle="1" w:styleId="PersonalName">
    <w:name w:val="Personal Name"/>
    <w:basedOn w:val="Title"/>
    <w:next w:val="Normal"/>
    <w:qFormat/>
    <w:pPr>
      <w:spacing w:after="0"/>
    </w:pPr>
    <w:rPr>
      <w:b/>
      <w:bCs/>
      <w:caps/>
      <w:color w:val="564B3C" w:themeColor="text2"/>
      <w:sz w:val="28"/>
      <w:szCs w:val="28"/>
      <w14:ligatures w14:val="standard"/>
      <w14:numForm w14:val="oldStyle"/>
    </w:rPr>
  </w:style>
  <w:style w:type="character" w:styleId="UnresolvedMention">
    <w:name w:val="Unresolved Mention"/>
    <w:basedOn w:val="DefaultParagraphFont"/>
    <w:uiPriority w:val="99"/>
    <w:semiHidden/>
    <w:unhideWhenUsed/>
    <w:rsid w:val="00960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7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al\AppData\Roaming\Microsoft\Templates\Mail%20merge%20letter%20(Apothecary%20design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>7400 Metro Blvd Suite 190, Edina, MN 55439</CompanyAddress>
  <CompanyPhone/>
  <CompanyFax/>
  <CompanyEmail/>
</CoverPageProperties>
</file>

<file path=customXml/item2.xml><?xml version="1.0" encoding="utf-8"?>
<b:Sources xmlns:b="http://schemas.microsoft.com/office/word/2004/10/bibliography" xmlns="http://schemas.microsoft.com/office/word/2004/10/bibliography"/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5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6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3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CBE7BD20-B250-4DB0-A031-833161E87A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6.xml><?xml version="1.0" encoding="utf-8"?>
<ds:datastoreItem xmlns:ds="http://schemas.openxmlformats.org/officeDocument/2006/customXml" ds:itemID="{34189F45-803C-4E2C-9828-C259DF75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Mail merge letter (Apothecary design)</Template>
  <TotalTime>1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Minneapolis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hunter.johnston@metrocareservicesmn.com</dc:creator>
  <cp:lastModifiedBy>Bright Horizon Therapy</cp:lastModifiedBy>
  <cp:revision>2</cp:revision>
  <cp:lastPrinted>2019-03-15T16:27:00Z</cp:lastPrinted>
  <dcterms:created xsi:type="dcterms:W3CDTF">2024-05-16T14:38:00Z</dcterms:created>
  <dcterms:modified xsi:type="dcterms:W3CDTF">2024-05-16T14:38:00Z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TC018408489991</vt:lpwstr>
  </property>
</Properties>
</file>